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06B92FD" w14:textId="77777777" w:rsidTr="003F46E9">
        <w:trPr>
          <w:trHeight w:hRule="exact" w:val="1418"/>
        </w:trPr>
        <w:tc>
          <w:tcPr>
            <w:tcW w:w="7761" w:type="dxa"/>
            <w:vAlign w:val="center"/>
          </w:tcPr>
          <w:p w14:paraId="3FEBB42A" w14:textId="5D8C4C22" w:rsidR="00735F0F" w:rsidRPr="00735F0F" w:rsidRDefault="00735F0F" w:rsidP="00735F0F">
            <w:pPr>
              <w:pStyle w:val="Title"/>
            </w:pPr>
            <w:bookmarkStart w:id="0" w:name="_Hlk78811479"/>
            <w:bookmarkEnd w:id="0"/>
            <w:r>
              <w:t xml:space="preserve">Inclusionary Housing Pilot                      </w:t>
            </w:r>
            <w:r w:rsidR="009613A6">
              <w:br/>
              <w:t>2-16 Nicholas Street</w:t>
            </w:r>
            <w:r w:rsidR="007E0E94">
              <w:t xml:space="preserve">, </w:t>
            </w:r>
            <w:r w:rsidR="009613A6">
              <w:t>Broadmeadows</w:t>
            </w:r>
          </w:p>
        </w:tc>
      </w:tr>
      <w:tr w:rsidR="00975ED3" w14:paraId="01704013" w14:textId="77777777" w:rsidTr="003F46E9">
        <w:trPr>
          <w:trHeight w:val="1247"/>
        </w:trPr>
        <w:tc>
          <w:tcPr>
            <w:tcW w:w="7761" w:type="dxa"/>
            <w:vAlign w:val="center"/>
          </w:tcPr>
          <w:p w14:paraId="49F2C4AF" w14:textId="5EA8FEAF" w:rsidR="009B1003" w:rsidRPr="009B1003" w:rsidRDefault="00735F0F" w:rsidP="009B1003">
            <w:pPr>
              <w:pStyle w:val="Subtitle"/>
            </w:pPr>
            <w:r>
              <w:t xml:space="preserve">Information Sheet – </w:t>
            </w:r>
            <w:r w:rsidR="000A6A23">
              <w:t>August</w:t>
            </w:r>
            <w:r>
              <w:t xml:space="preserve"> 2021 </w:t>
            </w:r>
          </w:p>
        </w:tc>
      </w:tr>
    </w:tbl>
    <w:p w14:paraId="4A56CBDA" w14:textId="41A369E0" w:rsidR="00806AB6" w:rsidRDefault="00806AB6" w:rsidP="00307C36"/>
    <w:p w14:paraId="7ED757D0"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2650C844" w14:textId="64E42701" w:rsidR="002F70B9" w:rsidRPr="00050253" w:rsidRDefault="00735F0F" w:rsidP="002F70B9">
      <w:pPr>
        <w:pStyle w:val="IntroFeatureText"/>
      </w:pPr>
      <w:bookmarkStart w:id="1" w:name="Here"/>
      <w:bookmarkEnd w:id="1"/>
      <w:r>
        <w:t xml:space="preserve">Inclusionary Housing Pilot Update </w:t>
      </w:r>
    </w:p>
    <w:p w14:paraId="42855D6F" w14:textId="764F07FC" w:rsidR="00735F0F" w:rsidRDefault="00735F0F" w:rsidP="00735F0F">
      <w:pPr>
        <w:pStyle w:val="BodyText"/>
      </w:pPr>
      <w:r>
        <w:t xml:space="preserve">The Inclusionary Housing Pilot (IHP) is part of the Government’s housing strategy, </w:t>
      </w:r>
      <w:r w:rsidRPr="00735F0F">
        <w:t>Homes for Victorians</w:t>
      </w:r>
      <w:r>
        <w:t xml:space="preserve">, and will deliver up to 100 new social hosing homes across six surplus government land sites. It’s a new and innovative way of thinking about housing. </w:t>
      </w:r>
    </w:p>
    <w:p w14:paraId="707CBC5C" w14:textId="3C554741" w:rsidR="00B11074" w:rsidRPr="00B22F46" w:rsidRDefault="00B11074" w:rsidP="00B11074">
      <w:pPr>
        <w:pStyle w:val="BodyText"/>
      </w:pPr>
      <w:r>
        <w:t xml:space="preserve">The sites will be developed by the private sector, in partnership with a community housing provider. The sites are being developed in close consultation with government and the relevant local council and will showcase leading mixed tenure and place making design </w:t>
      </w:r>
    </w:p>
    <w:p w14:paraId="0088A1B0" w14:textId="2DD5E49A" w:rsidR="002F70B9" w:rsidRDefault="00735F0F" w:rsidP="002F70B9">
      <w:pPr>
        <w:pStyle w:val="Heading2"/>
      </w:pPr>
      <w:r>
        <w:t xml:space="preserve">The site </w:t>
      </w:r>
    </w:p>
    <w:p w14:paraId="27CCF29C" w14:textId="3312F742" w:rsidR="00735F0F" w:rsidRDefault="00FF0D33" w:rsidP="00AB0692">
      <w:pPr>
        <w:pStyle w:val="ListBullet"/>
        <w:numPr>
          <w:ilvl w:val="0"/>
          <w:numId w:val="0"/>
        </w:numPr>
        <w:rPr>
          <w:color w:val="363534"/>
        </w:rPr>
      </w:pPr>
      <w:r>
        <w:rPr>
          <w:noProof/>
        </w:rPr>
        <w:drawing>
          <wp:anchor distT="0" distB="0" distL="114300" distR="114300" simplePos="0" relativeHeight="251659264" behindDoc="0" locked="0" layoutInCell="1" allowOverlap="1" wp14:anchorId="260F2009" wp14:editId="7FA9E068">
            <wp:simplePos x="0" y="0"/>
            <wp:positionH relativeFrom="column">
              <wp:posOffset>1406525</wp:posOffset>
            </wp:positionH>
            <wp:positionV relativeFrom="paragraph">
              <wp:posOffset>46355</wp:posOffset>
            </wp:positionV>
            <wp:extent cx="1599565" cy="2103120"/>
            <wp:effectExtent l="0" t="0" r="635" b="0"/>
            <wp:wrapSquare wrapText="bothSides"/>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99565" cy="2103120"/>
                    </a:xfrm>
                    <a:prstGeom prst="rect">
                      <a:avLst/>
                    </a:prstGeom>
                  </pic:spPr>
                </pic:pic>
              </a:graphicData>
            </a:graphic>
            <wp14:sizeRelH relativeFrom="margin">
              <wp14:pctWidth>0</wp14:pctWidth>
            </wp14:sizeRelH>
            <wp14:sizeRelV relativeFrom="margin">
              <wp14:pctHeight>0</wp14:pctHeight>
            </wp14:sizeRelV>
          </wp:anchor>
        </w:drawing>
      </w:r>
      <w:r w:rsidR="00D62840">
        <w:rPr>
          <w:color w:val="363534"/>
        </w:rPr>
        <w:t xml:space="preserve">The land at 2-16 Nicholas Street, Broadmeadows has an area of approximately 2.16ha. The site is vacant and was previously occupied by the former Broadmeadows Primary School. </w:t>
      </w:r>
      <w:r>
        <w:rPr>
          <w:color w:val="363534"/>
        </w:rPr>
        <w:br/>
      </w:r>
      <w:r w:rsidR="00D62840">
        <w:rPr>
          <w:color w:val="363534"/>
        </w:rPr>
        <w:t>The site contains a small number of mature trees located predominantly towards the site boundaries.</w:t>
      </w:r>
    </w:p>
    <w:p w14:paraId="200E2DD5" w14:textId="678C164E" w:rsidR="0008173E" w:rsidRPr="00AB0692" w:rsidRDefault="0008173E" w:rsidP="00AB0692">
      <w:pPr>
        <w:pStyle w:val="ListBullet"/>
        <w:numPr>
          <w:ilvl w:val="0"/>
          <w:numId w:val="0"/>
        </w:numPr>
        <w:rPr>
          <w:b/>
          <w:bCs/>
        </w:rPr>
      </w:pPr>
    </w:p>
    <w:p w14:paraId="294CBFF8" w14:textId="23B7CBB4" w:rsidR="008D5773" w:rsidRDefault="008D5773" w:rsidP="00735F0F">
      <w:pPr>
        <w:pStyle w:val="BodyText"/>
      </w:pPr>
    </w:p>
    <w:p w14:paraId="466386C9" w14:textId="0256EC8E" w:rsidR="004D4205" w:rsidRDefault="004D4205" w:rsidP="00735F0F">
      <w:pPr>
        <w:pStyle w:val="BodyText"/>
      </w:pPr>
    </w:p>
    <w:p w14:paraId="10811DC2" w14:textId="76CF7ACA" w:rsidR="00735F0F" w:rsidRDefault="00735F0F" w:rsidP="00735F0F">
      <w:pPr>
        <w:pStyle w:val="Heading2"/>
      </w:pPr>
      <w:r>
        <w:t xml:space="preserve">Current planning controls </w:t>
      </w:r>
    </w:p>
    <w:tbl>
      <w:tblPr>
        <w:tblStyle w:val="TableGrid"/>
        <w:tblW w:w="5000" w:type="pct"/>
        <w:tblLook w:val="00A0" w:firstRow="1" w:lastRow="0" w:firstColumn="1" w:lastColumn="0" w:noHBand="0" w:noVBand="0"/>
      </w:tblPr>
      <w:tblGrid>
        <w:gridCol w:w="1276"/>
        <w:gridCol w:w="3684"/>
      </w:tblGrid>
      <w:tr w:rsidR="00735F0F" w:rsidRPr="00050253" w14:paraId="08568CED" w14:textId="77777777" w:rsidTr="00735F0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86" w:type="pct"/>
          </w:tcPr>
          <w:p w14:paraId="71C33C83" w14:textId="77777777" w:rsidR="00735F0F" w:rsidRPr="00050253" w:rsidRDefault="00735F0F" w:rsidP="001C7EA9">
            <w:pPr>
              <w:pStyle w:val="TableHeadingLeft"/>
            </w:pPr>
            <w:r>
              <w:t xml:space="preserve">Zone </w:t>
            </w:r>
          </w:p>
        </w:tc>
        <w:tc>
          <w:tcPr>
            <w:cnfStyle w:val="000010000000" w:firstRow="0" w:lastRow="0" w:firstColumn="0" w:lastColumn="0" w:oddVBand="1" w:evenVBand="0" w:oddHBand="0" w:evenHBand="0" w:firstRowFirstColumn="0" w:firstRowLastColumn="0" w:lastRowFirstColumn="0" w:lastRowLastColumn="0"/>
            <w:tcW w:w="3714" w:type="pct"/>
            <w:shd w:val="clear" w:color="auto" w:fill="EFE9F0" w:themeFill="background2"/>
          </w:tcPr>
          <w:p w14:paraId="69F57356" w14:textId="46C7CB56" w:rsidR="00735F0F" w:rsidRPr="00050253" w:rsidRDefault="0067703F" w:rsidP="001C7EA9">
            <w:pPr>
              <w:pStyle w:val="TableTextLeft"/>
            </w:pPr>
            <w:r>
              <w:rPr>
                <w:color w:val="363534"/>
              </w:rPr>
              <w:t>Residential Growth Zone (RGZ)</w:t>
            </w:r>
          </w:p>
        </w:tc>
      </w:tr>
      <w:tr w:rsidR="00735F0F" w:rsidRPr="00050253" w14:paraId="758A3002" w14:textId="77777777" w:rsidTr="00735F0F">
        <w:tc>
          <w:tcPr>
            <w:tcW w:w="1286" w:type="pct"/>
            <w:shd w:val="clear" w:color="auto" w:fill="642667" w:themeFill="text2"/>
          </w:tcPr>
          <w:p w14:paraId="7B691C09" w14:textId="77777777" w:rsidR="00735F0F" w:rsidRPr="00050253" w:rsidRDefault="00735F0F" w:rsidP="001C7EA9">
            <w:pPr>
              <w:pStyle w:val="TableHeadingLeft"/>
            </w:pPr>
            <w:r>
              <w:t xml:space="preserve">Overlay </w:t>
            </w:r>
          </w:p>
        </w:tc>
        <w:tc>
          <w:tcPr>
            <w:cnfStyle w:val="000010000000" w:firstRow="0" w:lastRow="0" w:firstColumn="0" w:lastColumn="0" w:oddVBand="1" w:evenVBand="0" w:oddHBand="0" w:evenHBand="0" w:firstRowFirstColumn="0" w:firstRowLastColumn="0" w:lastRowFirstColumn="0" w:lastRowLastColumn="0"/>
            <w:tcW w:w="3714" w:type="pct"/>
          </w:tcPr>
          <w:p w14:paraId="5E5753CD" w14:textId="77777777" w:rsidR="004B5B8F" w:rsidRDefault="004B5B8F" w:rsidP="004B5B8F">
            <w:pPr>
              <w:pStyle w:val="TableParagraph"/>
              <w:spacing w:before="73" w:line="256" w:lineRule="auto"/>
              <w:ind w:left="145" w:right="135"/>
              <w:rPr>
                <w:sz w:val="18"/>
              </w:rPr>
            </w:pPr>
            <w:r>
              <w:rPr>
                <w:color w:val="363534"/>
                <w:sz w:val="18"/>
              </w:rPr>
              <w:t>Development Plan Overlay – Schedule 30 (DPO30)</w:t>
            </w:r>
          </w:p>
          <w:p w14:paraId="0A659177" w14:textId="5736CE97" w:rsidR="00735F0F" w:rsidRPr="00050253" w:rsidRDefault="004B5B8F" w:rsidP="004B5B8F">
            <w:pPr>
              <w:pStyle w:val="TableTextLeft"/>
            </w:pPr>
            <w:r>
              <w:rPr>
                <w:color w:val="363534"/>
              </w:rPr>
              <w:t>Environmental Audit Overlay</w:t>
            </w:r>
          </w:p>
        </w:tc>
      </w:tr>
      <w:tr w:rsidR="00735F0F" w:rsidRPr="00050253" w14:paraId="6162A077" w14:textId="77777777" w:rsidTr="00735F0F">
        <w:tc>
          <w:tcPr>
            <w:tcW w:w="1286" w:type="pct"/>
            <w:shd w:val="clear" w:color="auto" w:fill="642667" w:themeFill="text2"/>
          </w:tcPr>
          <w:p w14:paraId="5160BC41" w14:textId="77777777" w:rsidR="00735F0F" w:rsidRPr="0093122B" w:rsidRDefault="00735F0F" w:rsidP="001C7EA9">
            <w:pPr>
              <w:pStyle w:val="TableHeadingLeft"/>
            </w:pPr>
            <w:proofErr w:type="gramStart"/>
            <w:r>
              <w:t>Particular provision</w:t>
            </w:r>
            <w:proofErr w:type="gramEnd"/>
          </w:p>
        </w:tc>
        <w:tc>
          <w:tcPr>
            <w:cnfStyle w:val="000010000000" w:firstRow="0" w:lastRow="0" w:firstColumn="0" w:lastColumn="0" w:oddVBand="1" w:evenVBand="0" w:oddHBand="0" w:evenHBand="0" w:firstRowFirstColumn="0" w:firstRowLastColumn="0" w:lastRowFirstColumn="0" w:lastRowLastColumn="0"/>
            <w:tcW w:w="3714" w:type="pct"/>
          </w:tcPr>
          <w:p w14:paraId="0722E973" w14:textId="67D5DBF1" w:rsidR="00735F0F" w:rsidRPr="0093122B" w:rsidRDefault="005E3A4F" w:rsidP="001C7EA9">
            <w:pPr>
              <w:pStyle w:val="TableTextLeft"/>
            </w:pPr>
            <w:r>
              <w:rPr>
                <w:color w:val="363534"/>
              </w:rPr>
              <w:t>Minister for Planning is now responsible authority</w:t>
            </w:r>
          </w:p>
        </w:tc>
      </w:tr>
      <w:tr w:rsidR="00735F0F" w:rsidRPr="00050253" w14:paraId="1816F9EC" w14:textId="77777777" w:rsidTr="00735F0F">
        <w:tc>
          <w:tcPr>
            <w:tcW w:w="1286" w:type="pct"/>
            <w:shd w:val="clear" w:color="auto" w:fill="642667" w:themeFill="text2"/>
          </w:tcPr>
          <w:p w14:paraId="1FB2DE35" w14:textId="77777777" w:rsidR="00735F0F" w:rsidRPr="0093122B" w:rsidRDefault="00735F0F" w:rsidP="001C7EA9">
            <w:pPr>
              <w:pStyle w:val="TableHeadingLeft"/>
            </w:pPr>
            <w:r>
              <w:t xml:space="preserve">Context </w:t>
            </w:r>
          </w:p>
        </w:tc>
        <w:tc>
          <w:tcPr>
            <w:cnfStyle w:val="000010000000" w:firstRow="0" w:lastRow="0" w:firstColumn="0" w:lastColumn="0" w:oddVBand="1" w:evenVBand="0" w:oddHBand="0" w:evenHBand="0" w:firstRowFirstColumn="0" w:firstRowLastColumn="0" w:lastRowFirstColumn="0" w:lastRowLastColumn="0"/>
            <w:tcW w:w="3714" w:type="pct"/>
          </w:tcPr>
          <w:p w14:paraId="2C035D17" w14:textId="05FF9926" w:rsidR="00735F0F" w:rsidRPr="0093122B" w:rsidRDefault="00837517" w:rsidP="001C7EA9">
            <w:pPr>
              <w:pStyle w:val="TableTextLeft"/>
            </w:pPr>
            <w:r>
              <w:rPr>
                <w:color w:val="363534"/>
              </w:rPr>
              <w:t xml:space="preserve">The site </w:t>
            </w:r>
            <w:proofErr w:type="gramStart"/>
            <w:r>
              <w:rPr>
                <w:color w:val="363534"/>
              </w:rPr>
              <w:t>is located in</w:t>
            </w:r>
            <w:proofErr w:type="gramEnd"/>
            <w:r>
              <w:rPr>
                <w:color w:val="363534"/>
              </w:rPr>
              <w:t xml:space="preserve"> a residential area with the </w:t>
            </w:r>
            <w:proofErr w:type="spellStart"/>
            <w:r>
              <w:rPr>
                <w:color w:val="363534"/>
              </w:rPr>
              <w:t>Meadowlink</w:t>
            </w:r>
            <w:proofErr w:type="spellEnd"/>
            <w:r>
              <w:rPr>
                <w:color w:val="363534"/>
              </w:rPr>
              <w:t xml:space="preserve"> Linear Reserve located along the northern boundary.</w:t>
            </w:r>
          </w:p>
        </w:tc>
      </w:tr>
    </w:tbl>
    <w:p w14:paraId="13485254" w14:textId="76C4D631" w:rsidR="00735F0F" w:rsidRPr="00050253" w:rsidRDefault="00735F0F" w:rsidP="00735F0F">
      <w:pPr>
        <w:pStyle w:val="Heading2"/>
      </w:pPr>
      <w:r>
        <w:t xml:space="preserve">The next steps  </w:t>
      </w:r>
    </w:p>
    <w:p w14:paraId="588B0993" w14:textId="34CC6C50" w:rsidR="00735F0F" w:rsidRPr="008137ED" w:rsidRDefault="009B3283" w:rsidP="00735F0F">
      <w:pPr>
        <w:pStyle w:val="BodyText"/>
      </w:pPr>
      <w:r>
        <w:t>Metricon as t</w:t>
      </w:r>
      <w:r w:rsidRPr="005A24F4">
        <w:t>he selected bidder will now seek planning approval before construction can commence.</w:t>
      </w:r>
      <w:r w:rsidR="00735F0F" w:rsidRPr="008137ED">
        <w:t xml:space="preserve"> </w:t>
      </w:r>
    </w:p>
    <w:p w14:paraId="68FB3AEB" w14:textId="77777777" w:rsidR="00735F0F" w:rsidRDefault="00735F0F" w:rsidP="00735F0F">
      <w:pPr>
        <w:pStyle w:val="Heading2"/>
      </w:pPr>
      <w:r>
        <w:t xml:space="preserve">Contact information </w:t>
      </w:r>
    </w:p>
    <w:p w14:paraId="09104681" w14:textId="77777777" w:rsidR="00735F0F" w:rsidRPr="005D1BB4" w:rsidRDefault="00735F0F" w:rsidP="00735F0F">
      <w:pPr>
        <w:pStyle w:val="BodyText"/>
        <w:rPr>
          <w:lang w:eastAsia="en-AU"/>
        </w:rPr>
      </w:pPr>
      <w:r>
        <w:rPr>
          <w:lang w:eastAsia="en-AU"/>
        </w:rPr>
        <w:t xml:space="preserve">If you have any questions about the Inclusionary Housing Pilot, contact 136 186 or email </w:t>
      </w:r>
      <w:hyperlink r:id="rId21" w:history="1">
        <w:r w:rsidRPr="00606EBC">
          <w:rPr>
            <w:rStyle w:val="Hyperlink"/>
            <w:lang w:eastAsia="en-AU"/>
          </w:rPr>
          <w:t>inclusionary.housing@delwp.vic.gov.au</w:t>
        </w:r>
      </w:hyperlink>
      <w:r>
        <w:rPr>
          <w:lang w:eastAsia="en-AU"/>
        </w:rPr>
        <w:t xml:space="preserve">. </w:t>
      </w:r>
    </w:p>
    <w:p w14:paraId="1D9D4808" w14:textId="466E6636" w:rsidR="00254A01" w:rsidRPr="002F70B9" w:rsidRDefault="00254A01" w:rsidP="00254A01">
      <w:pPr>
        <w:pStyle w:val="BodyText"/>
        <w:rPr>
          <w:vanish/>
          <w:sz w:val="16"/>
          <w:lang w:eastAsia="en-AU"/>
        </w:rPr>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03DA5747" w14:textId="77777777" w:rsidTr="00735F0F">
        <w:trPr>
          <w:trHeight w:val="2608"/>
        </w:trPr>
        <w:tc>
          <w:tcPr>
            <w:tcW w:w="5216" w:type="dxa"/>
            <w:shd w:val="clear" w:color="auto" w:fill="auto"/>
          </w:tcPr>
          <w:p w14:paraId="35E12E1D" w14:textId="5DAF1BB9" w:rsidR="00254A01" w:rsidRDefault="00254A01" w:rsidP="002F70B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196907">
              <w:rPr>
                <w:noProof/>
              </w:rPr>
              <w:t>2021</w:t>
            </w:r>
            <w:r>
              <w:fldChar w:fldCharType="end"/>
            </w:r>
          </w:p>
          <w:p w14:paraId="1AB2F082" w14:textId="719D0FD9" w:rsidR="00254A01" w:rsidRDefault="00254A01" w:rsidP="002F70B9">
            <w:pPr>
              <w:pStyle w:val="SmallBodyText"/>
            </w:pPr>
            <w:r>
              <w:rPr>
                <w:noProof/>
              </w:rPr>
              <w:drawing>
                <wp:anchor distT="0" distB="0" distL="114300" distR="36195" simplePos="0" relativeHeight="251658240" behindDoc="0" locked="1" layoutInCell="1" allowOverlap="1" wp14:anchorId="1120DFC6" wp14:editId="35357C8E">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w:t>
            </w:r>
            <w:r w:rsidR="00735F0F">
              <w:t>l</w:t>
            </w:r>
          </w:p>
          <w:p w14:paraId="170B8E88" w14:textId="77777777" w:rsidR="00254A01" w:rsidRPr="008F559C" w:rsidRDefault="00254A01" w:rsidP="002F70B9">
            <w:pPr>
              <w:pStyle w:val="SmallHeading"/>
            </w:pPr>
            <w:r w:rsidRPr="00C255C2">
              <w:t>Disclaimer</w:t>
            </w:r>
          </w:p>
          <w:p w14:paraId="3167C482" w14:textId="12BD48B8" w:rsidR="00254A01" w:rsidRDefault="00254A01" w:rsidP="002F70B9">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4EA858B" w14:textId="77777777" w:rsidR="00254A01" w:rsidRPr="00E97294" w:rsidRDefault="00254A01" w:rsidP="002F70B9">
            <w:pPr>
              <w:pStyle w:val="xAccessibilityHeading"/>
            </w:pPr>
            <w:bookmarkStart w:id="3" w:name="_Accessibility"/>
            <w:bookmarkEnd w:id="3"/>
            <w:r w:rsidRPr="00E97294">
              <w:t>Accessibility</w:t>
            </w:r>
          </w:p>
          <w:p w14:paraId="641208ED" w14:textId="15BF02C3" w:rsidR="00254A01" w:rsidRDefault="00254A01" w:rsidP="002F70B9">
            <w:pPr>
              <w:pStyle w:val="xAccessibilityText"/>
            </w:pPr>
            <w:r>
              <w:t>If you would like to receive this publication in an alternative format, please telephone the DELWP Customer Service Centre on 136</w:t>
            </w:r>
            <w:r w:rsidR="00735F0F">
              <w:t xml:space="preserve"> </w:t>
            </w:r>
            <w:r>
              <w:t>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14:paraId="22ED4770" w14:textId="77777777" w:rsidR="00254A01" w:rsidRDefault="00254A01" w:rsidP="002F70B9">
            <w:pPr>
              <w:pStyle w:val="SmallBodyText"/>
            </w:pPr>
          </w:p>
        </w:tc>
      </w:tr>
    </w:tbl>
    <w:p w14:paraId="0A395D59" w14:textId="77777777" w:rsidR="006E1C8D" w:rsidRDefault="006E1C8D" w:rsidP="002F70B9">
      <w:pPr>
        <w:pStyle w:val="Smal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98939" w14:textId="77777777" w:rsidR="00A02A50" w:rsidRDefault="00A02A50">
      <w:r>
        <w:separator/>
      </w:r>
    </w:p>
    <w:p w14:paraId="6BE21A68" w14:textId="77777777" w:rsidR="00A02A50" w:rsidRDefault="00A02A50"/>
    <w:p w14:paraId="5C1C0BA7" w14:textId="77777777" w:rsidR="00A02A50" w:rsidRDefault="00A02A50"/>
  </w:endnote>
  <w:endnote w:type="continuationSeparator" w:id="0">
    <w:p w14:paraId="563A2260" w14:textId="77777777" w:rsidR="00A02A50" w:rsidRDefault="00A02A50">
      <w:r>
        <w:continuationSeparator/>
      </w:r>
    </w:p>
    <w:p w14:paraId="0F459D76" w14:textId="77777777" w:rsidR="00A02A50" w:rsidRDefault="00A02A50"/>
    <w:p w14:paraId="7CB67082" w14:textId="77777777" w:rsidR="00A02A50" w:rsidRDefault="00A02A50"/>
  </w:endnote>
  <w:endnote w:type="continuationNotice" w:id="1">
    <w:p w14:paraId="75F1577F" w14:textId="77777777" w:rsidR="00A02A50" w:rsidRDefault="00A02A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9588" w14:textId="3A11A9D3" w:rsidR="00B40C2E" w:rsidRPr="00B5221E" w:rsidRDefault="00735F0F" w:rsidP="00E97294">
    <w:pPr>
      <w:pStyle w:val="FooterEven"/>
    </w:pPr>
    <w:r>
      <w:rPr>
        <w:noProof/>
      </w:rPr>
      <mc:AlternateContent>
        <mc:Choice Requires="wps">
          <w:drawing>
            <wp:anchor distT="0" distB="0" distL="114300" distR="114300" simplePos="0" relativeHeight="251658260" behindDoc="0" locked="0" layoutInCell="0" allowOverlap="1" wp14:anchorId="52ACCD4E" wp14:editId="335977C3">
              <wp:simplePos x="0" y="0"/>
              <wp:positionH relativeFrom="page">
                <wp:posOffset>0</wp:posOffset>
              </wp:positionH>
              <wp:positionV relativeFrom="page">
                <wp:posOffset>10229453</wp:posOffset>
              </wp:positionV>
              <wp:extent cx="7560945" cy="273050"/>
              <wp:effectExtent l="0" t="0" r="0" b="12700"/>
              <wp:wrapNone/>
              <wp:docPr id="10" name="MSIPCM8e2c49b98e09118572166ac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E5344" w14:textId="5D45A457"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ACCD4E" id="_x0000_t202" coordsize="21600,21600" o:spt="202" path="m,l,21600r21600,l21600,xe">
              <v:stroke joinstyle="miter"/>
              <v:path gradientshapeok="t" o:connecttype="rect"/>
            </v:shapetype>
            <v:shape id="MSIPCM8e2c49b98e09118572166acf"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pv1QLICAABLBQAA&#10;DgAAAAAAAAAAAAAAAAAuAgAAZHJzL2Uyb0RvYy54bWxQSwECLQAUAAYACAAAACEAEXKnft8AAAAL&#10;AQAADwAAAAAAAAAAAAAAAAAMBQAAZHJzL2Rvd25yZXYueG1sUEsFBgAAAAAEAAQA8wAAABgGAAAA&#10;AA==&#10;" o:allowincell="f" filled="f" stroked="f" strokeweight=".5pt">
              <v:textbox inset=",0,,0">
                <w:txbxContent>
                  <w:p w14:paraId="2F0E5344" w14:textId="5D45A457"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4CECDC10" wp14:editId="35C32D6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F1DD" w14:textId="591696C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DC10"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7CE6F1DD" w14:textId="591696C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100A" w14:textId="478C2612" w:rsidR="00B40C2E" w:rsidRDefault="00735F0F" w:rsidP="00213C82">
    <w:pPr>
      <w:pStyle w:val="Footer"/>
    </w:pPr>
    <w:r>
      <w:rPr>
        <w:noProof/>
      </w:rPr>
      <mc:AlternateContent>
        <mc:Choice Requires="wps">
          <w:drawing>
            <wp:anchor distT="0" distB="0" distL="114300" distR="114300" simplePos="1" relativeHeight="251658258" behindDoc="0" locked="0" layoutInCell="0" allowOverlap="1" wp14:anchorId="669D6BFC" wp14:editId="6FD8DEE6">
              <wp:simplePos x="0" y="10229453"/>
              <wp:positionH relativeFrom="page">
                <wp:posOffset>0</wp:posOffset>
              </wp:positionH>
              <wp:positionV relativeFrom="page">
                <wp:posOffset>10229215</wp:posOffset>
              </wp:positionV>
              <wp:extent cx="7560945" cy="273050"/>
              <wp:effectExtent l="0" t="0" r="0" b="12700"/>
              <wp:wrapNone/>
              <wp:docPr id="2" name="MSIPCMb4194e2db186437e760483e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C6725" w14:textId="4CB7E3CE"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9D6BFC" id="_x0000_t202" coordsize="21600,21600" o:spt="202" path="m,l,21600r21600,l21600,xe">
              <v:stroke joinstyle="miter"/>
              <v:path gradientshapeok="t" o:connecttype="rect"/>
            </v:shapetype>
            <v:shape id="MSIPCMb4194e2db186437e760483e6"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Y8fwazAgAATgUA&#10;AA4AAAAAAAAAAAAAAAAALgIAAGRycy9lMm9Eb2MueG1sUEsBAi0AFAAGAAgAAAAhABFyp37fAAAA&#10;CwEAAA8AAAAAAAAAAAAAAAAADQUAAGRycy9kb3ducmV2LnhtbFBLBQYAAAAABAAEAPMAAAAZBgAA&#10;AAA=&#10;" o:allowincell="f" filled="f" stroked="f" strokeweight=".5pt">
              <v:textbox inset=",0,,0">
                <w:txbxContent>
                  <w:p w14:paraId="56DC6725" w14:textId="4CB7E3CE"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1BB0945E" wp14:editId="6038A17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4AAE" w14:textId="432A82A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945E"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30EE4AAE" w14:textId="432A82A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EDA8" w14:textId="1480E132" w:rsidR="00B40C2E" w:rsidRDefault="00735F0F" w:rsidP="00BF3066">
    <w:pPr>
      <w:pStyle w:val="Footer"/>
      <w:spacing w:before="1600"/>
    </w:pPr>
    <w:r>
      <w:rPr>
        <w:noProof/>
      </w:rPr>
      <mc:AlternateContent>
        <mc:Choice Requires="wps">
          <w:drawing>
            <wp:anchor distT="0" distB="0" distL="114300" distR="114300" simplePos="0" relativeHeight="251658259" behindDoc="0" locked="0" layoutInCell="0" allowOverlap="1" wp14:anchorId="2F4C0738" wp14:editId="3D87FDAE">
              <wp:simplePos x="0" y="0"/>
              <wp:positionH relativeFrom="page">
                <wp:posOffset>0</wp:posOffset>
              </wp:positionH>
              <wp:positionV relativeFrom="page">
                <wp:posOffset>10229215</wp:posOffset>
              </wp:positionV>
              <wp:extent cx="7560945" cy="273050"/>
              <wp:effectExtent l="0" t="0" r="0" b="12700"/>
              <wp:wrapNone/>
              <wp:docPr id="8" name="MSIPCMe6664df3a1bc428e034d235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BC750" w14:textId="7D7AC1FC"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4C0738" id="_x0000_t202" coordsize="21600,21600" o:spt="202" path="m,l,21600r21600,l21600,xe">
              <v:stroke joinstyle="miter"/>
              <v:path gradientshapeok="t" o:connecttype="rect"/>
            </v:shapetype>
            <v:shape id="MSIPCMe6664df3a1bc428e034d2355"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ETc6SzAgAAUAUA&#10;AA4AAAAAAAAAAAAAAAAALgIAAGRycy9lMm9Eb2MueG1sUEsBAi0AFAAGAAgAAAAhABFyp37fAAAA&#10;CwEAAA8AAAAAAAAAAAAAAAAADQUAAGRycy9kb3ducmV2LnhtbFBLBQYAAAAABAAEAPMAAAAZBgAA&#10;AAA=&#10;" o:allowincell="f" filled="f" stroked="f" strokeweight=".5pt">
              <v:textbox inset=",0,,0">
                <w:txbxContent>
                  <w:p w14:paraId="300BC750" w14:textId="7D7AC1FC"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64C0BF4B" wp14:editId="51779A87">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747017AA" wp14:editId="0B48C0CF">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011975FB" wp14:editId="48CFDB2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AB714"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75FB" id="WebAddress" o:spid="_x0000_s1031"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4A5AB714"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691821A4" wp14:editId="5DCF8324">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B1D7A" w14:textId="77777777" w:rsidR="00A02A50" w:rsidRPr="008F5280" w:rsidRDefault="00A02A50" w:rsidP="008F5280">
      <w:pPr>
        <w:pStyle w:val="FootnoteSeparator"/>
      </w:pPr>
    </w:p>
    <w:p w14:paraId="45767FED" w14:textId="77777777" w:rsidR="00A02A50" w:rsidRDefault="00A02A50"/>
  </w:footnote>
  <w:footnote w:type="continuationSeparator" w:id="0">
    <w:p w14:paraId="704097C9" w14:textId="77777777" w:rsidR="00A02A50" w:rsidRDefault="00A02A50" w:rsidP="008F5280">
      <w:pPr>
        <w:pStyle w:val="FootnoteSeparator"/>
      </w:pPr>
    </w:p>
    <w:p w14:paraId="790BFF04" w14:textId="77777777" w:rsidR="00A02A50" w:rsidRDefault="00A02A50"/>
    <w:p w14:paraId="5C43262D" w14:textId="77777777" w:rsidR="00A02A50" w:rsidRDefault="00A02A50"/>
  </w:footnote>
  <w:footnote w:type="continuationNotice" w:id="1">
    <w:p w14:paraId="393DFD74" w14:textId="77777777" w:rsidR="00A02A50" w:rsidRDefault="00A02A50" w:rsidP="00D55628"/>
    <w:p w14:paraId="1A3117F2" w14:textId="77777777" w:rsidR="00A02A50" w:rsidRDefault="00A02A50"/>
    <w:p w14:paraId="6870595B" w14:textId="77777777" w:rsidR="00A02A50" w:rsidRDefault="00A02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4DA8BB8" w14:textId="77777777" w:rsidTr="00B40C2E">
      <w:trPr>
        <w:trHeight w:hRule="exact" w:val="1418"/>
      </w:trPr>
      <w:tc>
        <w:tcPr>
          <w:tcW w:w="7761" w:type="dxa"/>
          <w:vAlign w:val="center"/>
        </w:tcPr>
        <w:p w14:paraId="5154FF7F" w14:textId="73439D35"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9B3283">
            <w:rPr>
              <w:noProof/>
            </w:rPr>
            <w:t xml:space="preserve">Inclusionary Housing Pilot                      </w:t>
          </w:r>
          <w:r w:rsidR="009B3283">
            <w:rPr>
              <w:noProof/>
            </w:rPr>
            <w:br/>
            <w:t>2-16 Nicholas Street, Broadmeadows</w:t>
          </w:r>
          <w:r>
            <w:rPr>
              <w:noProof/>
            </w:rPr>
            <w:fldChar w:fldCharType="end"/>
          </w:r>
        </w:p>
      </w:tc>
    </w:tr>
  </w:tbl>
  <w:p w14:paraId="0F2EF0DB"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600848A4" wp14:editId="38D7A17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06EB5"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435ADDB9" wp14:editId="0FF8ED9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B670F"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5BBF2BC5" wp14:editId="4FFEF8B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4ADC2D"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6DAC153"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5302E07" w14:textId="77777777" w:rsidTr="00B40C2E">
      <w:trPr>
        <w:trHeight w:hRule="exact" w:val="1418"/>
      </w:trPr>
      <w:tc>
        <w:tcPr>
          <w:tcW w:w="7761" w:type="dxa"/>
          <w:vAlign w:val="center"/>
        </w:tcPr>
        <w:p w14:paraId="23072C03" w14:textId="71539011"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032EC6">
            <w:rPr>
              <w:noProof/>
            </w:rPr>
            <w:t>Inclusionary Housing Pilot                      16-20 Dumbarton Street, Reservoir</w:t>
          </w:r>
          <w:r>
            <w:rPr>
              <w:noProof/>
            </w:rPr>
            <w:fldChar w:fldCharType="end"/>
          </w:r>
        </w:p>
      </w:tc>
    </w:tr>
  </w:tbl>
  <w:p w14:paraId="0462B291"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03983749" wp14:editId="018DA4D8">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0DA25"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1F9A439" wp14:editId="511DE99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771FBF"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39609E7" wp14:editId="2E0690C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33661A"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596906FE"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F06D"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7797C286" wp14:editId="140E7C87">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0ACC059D" wp14:editId="4FFFFED9">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2AE0A81F" wp14:editId="079E663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BC422"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62C3DAE4" wp14:editId="0EB13C4A">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1F8A6C"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4062A618" wp14:editId="238ABDF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45352"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1CA56426" wp14:editId="0FFFD5F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617DF1"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DE58767E"/>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1BFE3CE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True"/>
  </w:docVars>
  <w:rsids>
    <w:rsidRoot w:val="00735F0F"/>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2C"/>
    <w:rsid w:val="00003960"/>
    <w:rsid w:val="00004237"/>
    <w:rsid w:val="0000456E"/>
    <w:rsid w:val="00004641"/>
    <w:rsid w:val="0000491E"/>
    <w:rsid w:val="00004CA4"/>
    <w:rsid w:val="00005261"/>
    <w:rsid w:val="00005647"/>
    <w:rsid w:val="0000591C"/>
    <w:rsid w:val="00006000"/>
    <w:rsid w:val="00006769"/>
    <w:rsid w:val="000068D4"/>
    <w:rsid w:val="0000697E"/>
    <w:rsid w:val="00006A2C"/>
    <w:rsid w:val="00006F08"/>
    <w:rsid w:val="000079BC"/>
    <w:rsid w:val="00010214"/>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2EC6"/>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173E"/>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36C"/>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A23"/>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907"/>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EA9"/>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6C"/>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A9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D3F"/>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B51"/>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4F1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95E"/>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659"/>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AEA"/>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2D6"/>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5B8F"/>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205"/>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E16"/>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879"/>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5E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09D"/>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A4F"/>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3F"/>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12A"/>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5F0F"/>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677"/>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E94"/>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517"/>
    <w:rsid w:val="0083775B"/>
    <w:rsid w:val="00840665"/>
    <w:rsid w:val="00840D81"/>
    <w:rsid w:val="00840DFB"/>
    <w:rsid w:val="00840EEC"/>
    <w:rsid w:val="008411FB"/>
    <w:rsid w:val="00841202"/>
    <w:rsid w:val="00841303"/>
    <w:rsid w:val="008413B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BE6"/>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773"/>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E5D"/>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07D"/>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3A6"/>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283"/>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42D"/>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2A50"/>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26B"/>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92D"/>
    <w:rsid w:val="00AA7C65"/>
    <w:rsid w:val="00AB0692"/>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D09"/>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0B7E"/>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FAD"/>
    <w:rsid w:val="00B0383E"/>
    <w:rsid w:val="00B03852"/>
    <w:rsid w:val="00B03B76"/>
    <w:rsid w:val="00B03C53"/>
    <w:rsid w:val="00B03D71"/>
    <w:rsid w:val="00B04FF3"/>
    <w:rsid w:val="00B05AD9"/>
    <w:rsid w:val="00B06117"/>
    <w:rsid w:val="00B06278"/>
    <w:rsid w:val="00B0651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74"/>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5E2"/>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353"/>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89C"/>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02"/>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856"/>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7A"/>
    <w:rsid w:val="00D13044"/>
    <w:rsid w:val="00D13526"/>
    <w:rsid w:val="00D13655"/>
    <w:rsid w:val="00D13749"/>
    <w:rsid w:val="00D13F29"/>
    <w:rsid w:val="00D14121"/>
    <w:rsid w:val="00D14D48"/>
    <w:rsid w:val="00D14E24"/>
    <w:rsid w:val="00D14EE7"/>
    <w:rsid w:val="00D14F29"/>
    <w:rsid w:val="00D14F40"/>
    <w:rsid w:val="00D15210"/>
    <w:rsid w:val="00D15362"/>
    <w:rsid w:val="00D16623"/>
    <w:rsid w:val="00D16A40"/>
    <w:rsid w:val="00D16DC5"/>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63C"/>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840"/>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A24"/>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955"/>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16F"/>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38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B40"/>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D3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0DD827F7"/>
  <w15:docId w15:val="{25364033-3E25-41C8-B26A-DA90B11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35F0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TableParagraph">
    <w:name w:val="Table Paragraph"/>
    <w:basedOn w:val="Normal"/>
    <w:uiPriority w:val="1"/>
    <w:qFormat/>
    <w:rsid w:val="000A036C"/>
    <w:pPr>
      <w:widowControl w:val="0"/>
      <w:autoSpaceDE w:val="0"/>
      <w:autoSpaceDN w:val="0"/>
      <w:spacing w:line="240" w:lineRule="auto"/>
      <w:ind w:left="146"/>
    </w:pPr>
    <w:rPr>
      <w:rFonts w:ascii="Arial" w:eastAsia="Arial" w:hAnsi="Arial"/>
      <w:color w:val="auto"/>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clusionary.housing@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7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RIM_x0020_Container_x0020_Title xmlns="a5f32de4-e402-4188-b034-e71ca7d22e54" xsi:nil="true"/>
    <TaxCatchAll xmlns="9fd47c19-1c4a-4d7d-b342-c10cef269344">
      <Value>46</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Inclusionary_x0020_Choices xmlns="54319daf-b298-4abd-922f-67b88e0700c9">PM- Communications</Inclusionary_x0020_Choices>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Stage xmlns="c42f9c80-6326-4d3e-8624-f1221488f056">Program Management</St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Negociation_x0020__x002d__x0020_SubITEM xmlns="54319daf-b298-4abd-922f-67b88e0700c9">n/a</Negociation_x0020__x002d__x0020_SubITEM>
    <TRIM_x0020_Record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State Project Facilitation</TermName>
          <TermId xmlns="http://schemas.microsoft.com/office/infopath/2007/PartnerControls">aeb2b176-9df8-4518-93f9-0f97807b4943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fc6faa9756040b4bd6d61d200a989ba xmlns="54319daf-b298-4abd-922f-67b88e0700c9">
      <Terms xmlns="http://schemas.microsoft.com/office/infopath/2007/PartnerControls"/>
    </gfc6faa9756040b4bd6d61d200a989ba>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h0ef6566f4f942a9be87f3f457ba2c36 xmlns="54319daf-b298-4abd-922f-67b88e0700c9">
      <Terms xmlns="http://schemas.microsoft.com/office/infopath/2007/PartnerControls"/>
    </h0ef6566f4f942a9be87f3f457ba2c36>
    <_dlc_DocId xmlns="a5f32de4-e402-4188-b034-e71ca7d22e54">DOCID363-698664720-2534</_dlc_DocId>
    <_dlc_DocIdUrl xmlns="a5f32de4-e402-4188-b034-e71ca7d22e54">
      <Url>https://delwpvicgovau.sharepoint.com/sites/ecm_363/_layouts/15/DocIdRedir.aspx?ID=DOCID363-698664720-2534</Url>
      <Description>DOCID363-698664720-2534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Meeting Paper" ma:contentTypeID="0x0101002517F445A0F35E449C98AAD631F2B0387500602B347DCE432C4A83A2B5D9471CF02C" ma:contentTypeVersion="41" ma:contentTypeDescription="A meeting paper contains information specifically related to a meeting agenda item , used to brief attendees - DELWP" ma:contentTypeScope="" ma:versionID="12a561ee55e2b480c62f90e9de63c56b">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54319daf-b298-4abd-922f-67b88e0700c9" targetNamespace="http://schemas.microsoft.com/office/2006/metadata/properties" ma:root="true" ma:fieldsID="0a09f52f5ecb38d616f54460509c87a6" ns1:_="" ns2:_="" ns3:_="" ns4:_="" ns5:_="">
    <xsd:import namespace="http://schemas.microsoft.com/sharepoint/v3"/>
    <xsd:import namespace="a5f32de4-e402-4188-b034-e71ca7d22e54"/>
    <xsd:import namespace="9fd47c19-1c4a-4d7d-b342-c10cef269344"/>
    <xsd:import namespace="c42f9c80-6326-4d3e-8624-f1221488f056"/>
    <xsd:import namespace="54319daf-b298-4abd-922f-67b88e0700c9"/>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5:MediaServiceEventHashCode" minOccurs="0"/>
                <xsd:element ref="ns5:MediaServiceGenerationTime" minOccurs="0"/>
                <xsd:element ref="ns5:Negociation_x0020__x002d__x0020_SubITEM" minOccurs="0"/>
                <xsd:element ref="ns5:h0ef6566f4f942a9be87f3f457ba2c36" minOccurs="0"/>
                <xsd:element ref="ns5:gfc6faa9756040b4bd6d61d200a989ba" minOccurs="0"/>
                <xsd:element ref="ns2:TRIM_x0020_Container_x0020_Title" minOccurs="0"/>
                <xsd:element ref="ns4:Stage"/>
                <xsd:element ref="ns5:MediaServiceMetadata" minOccurs="0"/>
                <xsd:element ref="ns5:Inclusionary_x0020_Choices"/>
                <xsd:element ref="ns4:SharedWithUsers" minOccurs="0"/>
                <xsd:element ref="ns5:MediaServiceFastMetadata" minOccurs="0"/>
                <xsd:element ref="ns2:TRIM_x0020_Record_x0020_Numbe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TRIM_x0020_Container_x0020_Title" ma:index="39" nillable="true" ma:displayName="TRIM Container Title" ma:description="The information from a record's Container Title (Free Text Part) field in TRIM EDRMS i.e. Folder Name." ma:internalName="TRIM_x0020_Container_x0020_Title">
      <xsd:simpleType>
        <xsd:restriction base="dms:Text">
          <xsd:maxLength value="255"/>
        </xsd:restriction>
      </xsd:simpleType>
    </xsd:element>
    <xsd:element name="TRIM_x0020_Record_x0020_Number" ma:index="45" nillable="true" ma:displayName="TRIM Record Number" ma:description="The information from Record Number field in TRIM EDRMS." ma:internalName="TRIM_x0020_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State Project Facilitation|aeb2b176-9df8-4518-93f9-0f97807b494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c37203a-2910-4cd3-bec7-d972c376fc60}"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c37203a-2910-4cd3-bec7-d972c376fc60}"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6;#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Stage" ma:index="40" ma:displayName="Stage" ma:format="Dropdown" ma:internalName="Stage">
      <xsd:simpleType>
        <xsd:restriction base="dms:Choice">
          <xsd:enumeration value="Advice"/>
          <xsd:enumeration value="Budget"/>
          <xsd:enumeration value="Communications Plans"/>
          <xsd:enumeration value="Contract Documents- Executed"/>
          <xsd:enumeration value="EOI"/>
          <xsd:enumeration value="EOI Evaluations"/>
          <xsd:enumeration value="EOI OCM"/>
          <xsd:enumeration value="EOI Submissions"/>
          <xsd:enumeration value="MiBs"/>
          <xsd:enumeration value="Negotiation Program"/>
          <xsd:enumeration value="Procurement"/>
          <xsd:enumeration value="Program Management"/>
          <xsd:enumeration value="Probity"/>
          <xsd:enumeration value="Reports"/>
          <xsd:enumeration value="Sites"/>
          <xsd:enumeration value="VGV &amp; VGLM"/>
        </xsd:restrictio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19daf-b298-4abd-922f-67b88e0700c9" elementFormDefault="qualified">
    <xsd:import namespace="http://schemas.microsoft.com/office/2006/documentManagement/types"/>
    <xsd:import namespace="http://schemas.microsoft.com/office/infopath/2007/PartnerControls"/>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Negociation_x0020__x002d__x0020_SubITEM" ma:index="34" nillable="true" ma:displayName="Negotiation - Choice" ma:default="n/a" ma:format="Dropdown" ma:internalName="Negociation_x0020__x002d__x0020_SubITEM">
      <xsd:simpleType>
        <xsd:restriction base="dms:Choice">
          <xsd:enumeration value="Financial Due Diligence"/>
          <xsd:enumeration value="Project Plans"/>
          <xsd:enumeration value="Confidentiality and Conflict of Interest"/>
          <xsd:enumeration value="Council Engagement"/>
          <xsd:enumeration value="Evaluation Methodology"/>
          <xsd:enumeration value="Released Market Documents"/>
          <xsd:enumeration value="Communications"/>
          <xsd:enumeration value="Valuations"/>
          <xsd:enumeration value="Probity Conduct Plan"/>
          <xsd:enumeration value="Bidder- DHA"/>
          <xsd:enumeration value="Bidder- Intrapac"/>
          <xsd:enumeration value="Bidder- Investec"/>
          <xsd:enumeration value="Bidder- LLRL"/>
          <xsd:enumeration value="Bidder- MAB"/>
          <xsd:enumeration value="Bidder- Metricon"/>
          <xsd:enumeration value="Bidder- TBF"/>
          <xsd:enumeration value="File Notes and Other"/>
          <xsd:enumeration value="Negotiation Strategy"/>
          <xsd:enumeration value="Legal"/>
          <xsd:enumeration value="DV Engagement"/>
          <xsd:enumeration value="n/a"/>
        </xsd:restriction>
      </xsd:simpleType>
    </xsd:element>
    <xsd:element name="h0ef6566f4f942a9be87f3f457ba2c36" ma:index="36" nillable="true" ma:taxonomy="true" ma:internalName="h0ef6566f4f942a9be87f3f457ba2c36" ma:taxonomyFieldName="Choice_x0020_1" ma:displayName="Choice 1" ma:default="" ma:fieldId="{10ef6566-f4f9-42a9-be87-f3f457ba2c36}" ma:sspId="797aeec6-0273-40f2-ab3e-beee73212332" ma:termSetId="c2b7d184-3f50-4888-b00d-8cfc54b5a2c7" ma:anchorId="ae29a671-8226-4f57-b0a3-1445966633bf" ma:open="true" ma:isKeyword="false">
      <xsd:complexType>
        <xsd:sequence>
          <xsd:element ref="pc:Terms" minOccurs="0" maxOccurs="1"/>
        </xsd:sequence>
      </xsd:complexType>
    </xsd:element>
    <xsd:element name="gfc6faa9756040b4bd6d61d200a989ba" ma:index="38" nillable="true" ma:taxonomy="true" ma:internalName="gfc6faa9756040b4bd6d61d200a989ba" ma:taxonomyFieldName="Stage_x0020_1" ma:displayName="Stage 1" ma:default="" ma:fieldId="{0fc6faa9-7560-40b4-bd6d-61d200a989ba}" ma:sspId="797aeec6-0273-40f2-ab3e-beee73212332" ma:termSetId="32f9ed76-7d18-4f4f-a573-c79804277d31" ma:anchorId="519c9127-f4e1-426c-9c24-99550d25306d" ma:open="true" ma:isKeyword="false">
      <xsd:complexType>
        <xsd:sequence>
          <xsd:element ref="pc:Terms" minOccurs="0" maxOccurs="1"/>
        </xsd:sequence>
      </xsd:complexType>
    </xsd:element>
    <xsd:element name="MediaServiceMetadata" ma:index="41" nillable="true" ma:displayName="MediaServiceMetadata" ma:hidden="true" ma:internalName="MediaServiceMetadata" ma:readOnly="true">
      <xsd:simpleType>
        <xsd:restriction base="dms:Note"/>
      </xsd:simpleType>
    </xsd:element>
    <xsd:element name="Inclusionary_x0020_Choices" ma:index="42" ma:displayName="Choice" ma:format="Dropdown" ma:internalName="Inclusionary_x0020_Choices">
      <xsd:simpleType>
        <xsd:union memberTypes="dms:Text">
          <xsd:simpleType>
            <xsd:restriction base="dms:Choice">
              <xsd:enumeration value="BAFO Contracts- Intrapac"/>
              <xsd:enumeration value="BAFO Contracts- Metricon"/>
              <xsd:enumeration value="BAFO Contracts- LLRL"/>
              <xsd:enumeration value="BAFO Contracts- The Barnett Foundation"/>
              <xsd:enumeration value="BAFO Submission- Metricon"/>
              <xsd:enumeration value="BAFO Submission- LLRL"/>
              <xsd:enumeration value="BAFO Submission- Intrapac"/>
              <xsd:enumeration value="BAFO Submission- The Barnett Foundation"/>
              <xsd:enumeration value="Check Reports 2019"/>
              <xsd:enumeration value="Check Reports 2020"/>
              <xsd:enumeration value="Commercial Advisory and Accountancy Reports"/>
              <xsd:enumeration value="Commercial and Accountancy Advice"/>
              <xsd:enumeration value="Commercial and Valuations - Intrapac"/>
              <xsd:enumeration value="Commercial and Valuations - LLR"/>
              <xsd:enumeration value="Commercial and Valuations - MAB"/>
              <xsd:enumeration value="Commercial and Valuations - Metricon"/>
              <xsd:enumeration value="Commercial and Valuations - The Barnett Foundation"/>
              <xsd:enumeration value="Document Administration"/>
              <xsd:enumeration value="EXECUTED Contracts- BORONIA, Metricon"/>
              <xsd:enumeration value="EXECUTED Contracts- BROADMEADOWS, Metricon"/>
              <xsd:enumeration value="EXECUTED Contracts- WODONGA, Metricon"/>
              <xsd:enumeration value="EXECUTED Contracts- NOBLE PARK, Metricon"/>
              <xsd:enumeration value="EXECUTED Contracts- RESERVOIR, Metricon"/>
              <xsd:enumeration value="EXECUTED Contracts- PARKVILLE, The Barnett Foundation"/>
              <xsd:enumeration value="Evaluation Workbooks"/>
              <xsd:enumeration value="FOI request"/>
              <xsd:enumeration value="Formal Submission Market Documents"/>
              <xsd:enumeration value="Formal Submission - Intrapac"/>
              <xsd:enumeration value="Formal Submission - Investec"/>
              <xsd:enumeration value="Formal Submission - MAB"/>
              <xsd:enumeration value="Formal Submission - Metricon"/>
              <xsd:enumeration value="Formal Submission - The Barnett Foundation"/>
              <xsd:enumeration value="Legal Advice"/>
              <xsd:enumeration value="Legal Reports"/>
              <xsd:enumeration value="MiBS - Briefs"/>
              <xsd:enumeration value="MiBS - Correspondence"/>
              <xsd:enumeration value="MiBS - PPQ's"/>
              <xsd:enumeration value="Probity Advice"/>
              <xsd:enumeration value="Probity Reports"/>
              <xsd:enumeration value="Procurement"/>
              <xsd:enumeration value="Procurement: Additional Advisory"/>
              <xsd:enumeration value="Procurement: Contract Drafting"/>
              <xsd:enumeration value="Procurement: Contract Management 2021 Tender"/>
              <xsd:enumeration value="Procurement: EOI (development)"/>
              <xsd:enumeration value="Procurement: EOI (drafting)"/>
              <xsd:enumeration value="Procurement: EOI (release)"/>
              <xsd:enumeration value="Procurement: Financial Analysis"/>
              <xsd:enumeration value="Procurement: Legal Advisory"/>
              <xsd:enumeration value="Procurement: Social Housing"/>
              <xsd:enumeration value="Procurement: Planning Advisory"/>
              <xsd:enumeration value="Procurement: Probity"/>
              <xsd:enumeration value="Procurement: Property"/>
              <xsd:enumeration value="Procurement: Register of EOI's"/>
              <xsd:enumeration value="Procurement: RFQ Environmental Reporting"/>
              <xsd:enumeration value="Procurement and Project Reports"/>
              <xsd:enumeration value="Preliminary Submission: Market Documents"/>
              <xsd:enumeration value="Preliminary Submission - Intrapac"/>
              <xsd:enumeration value="Preliminary Submission - Investec"/>
              <xsd:enumeration value="Preliminary Submission - MAB"/>
              <xsd:enumeration value="Preliminary Submission - Metricon"/>
              <xsd:enumeration value="Preliminary Submission - The Barnett Foundation"/>
              <xsd:enumeration value="PM- Communications"/>
              <xsd:enumeration value="PM- Correspondence"/>
              <xsd:enumeration value="PM- Legal Advice"/>
              <xsd:enumeration value="PM- Media"/>
              <xsd:enumeration value="PM- Meetings and Workshops"/>
              <xsd:enumeration value="PM- Project Plans"/>
              <xsd:enumeration value="PM- Process Manual and Templates"/>
              <xsd:enumeration value="PM - Management of 2020 Briefs"/>
              <xsd:enumeration value="PM- Program Management"/>
              <xsd:enumeration value="PM- Reports"/>
              <xsd:enumeration value="PM- Signed Briefs"/>
              <xsd:enumeration value="PM- Timelines and Ministerial Requests"/>
              <xsd:enumeration value="PM- Zoning Maps"/>
              <xsd:enumeration value="REVISED BAFO Submission- Metricon"/>
              <xsd:enumeration value="REVISED BAFO Submission- LLRL"/>
              <xsd:enumeration value="REVISED BAFO Submission- Intrapac"/>
              <xsd:enumeration value="REVISED BAFO Submission- The Barnett Foundation"/>
              <xsd:enumeration value="Sites-01. Property Advice"/>
              <xsd:enumeration value="Sites-02. Boronia - EOI Proposals"/>
              <xsd:enumeration value="Sites-02. Boronia - Rezoning"/>
              <xsd:enumeration value="Sites-02. Broadmeadows - EOI Proposals"/>
              <xsd:enumeration value="Sites-02. Broadmeadows - Rezoning"/>
              <xsd:enumeration value="Sites-02. Noble Park - EOI Proposals"/>
              <xsd:enumeration value="Sites-02. Noble Park - Rezoning"/>
              <xsd:enumeration value="Sites-02. Parkville - EOI Proposals"/>
              <xsd:enumeration value="Sites-02. Parkville - Rezoning"/>
              <xsd:enumeration value="Sites-02. Reservoir - EOI Proposals"/>
              <xsd:enumeration value="Sites-02. Reservoir - Rezoning"/>
              <xsd:enumeration value="Sites-02. Wodonga - EOI Proposals"/>
              <xsd:enumeration value="Sites-02. Wodonga - Rezoning"/>
              <xsd:enumeration value="EOI - Bid 1"/>
              <xsd:enumeration value="EOI - Bid 2"/>
              <xsd:enumeration value="EOI - Bid 3"/>
              <xsd:enumeration value="EOI - Bid 4"/>
              <xsd:enumeration value="EOI - Bid 5"/>
              <xsd:enumeration value="EOI - Bid 6"/>
              <xsd:enumeration value="EOI - Bid 7"/>
              <xsd:enumeration value="EOI - Bid 8"/>
              <xsd:enumeration value="EOI - Bid 9"/>
              <xsd:enumeration value="EOI - Bid 10"/>
              <xsd:enumeration value="EOI - Bid 11"/>
              <xsd:enumeration value="EOI - Bid 12"/>
              <xsd:enumeration value="EOI - Bid 13"/>
              <xsd:enumeration value="EOI - Bid 14"/>
              <xsd:enumeration value="EOI - Bid 15"/>
              <xsd:enumeration value="EOI - Bid 16"/>
              <xsd:enumeration value="EOI - Bid 17"/>
              <xsd:enumeration value="EOI - Bid 18"/>
              <xsd:enumeration value="EOI - Bid 19"/>
              <xsd:enumeration value="EOI - Kath"/>
              <xsd:enumeration value="EOI - Sally"/>
              <xsd:enumeration value="EOI - Mark"/>
              <xsd:enumeration value="EOI - Clare"/>
              <xsd:enumeration value="EOI - Savills"/>
              <xsd:enumeration value="EOI - Dev Vic"/>
              <xsd:enumeration value="EOI - Financial D Diligence"/>
              <xsd:enumeration value="EOI - Russell Kennedy"/>
              <xsd:enumeration value="EOI - CHIA"/>
              <xsd:enumeration value="EOI - Conflict of Interest"/>
              <xsd:enumeration value="EOI - File Notes &amp; Meetings"/>
              <xsd:enumeration value="EOI - OCM"/>
              <xsd:enumeration value="EOI - Evaluation Methodology"/>
              <xsd:enumeration value="EOI - Released"/>
              <xsd:enumeration value="EOI - DELWP Confidentiality and Conflict of Interest"/>
              <xsd:enumeration value="EOI - File Notes"/>
              <xsd:enumeration value="EOI - Probity Conduct Plan"/>
              <xsd:enumeration value="EOI - Communication and Media (Savills)"/>
              <xsd:enumeration value="EOI - Communication and Media (DELWP)"/>
              <xsd:enumeration value="EOI - Briefing"/>
              <xsd:enumeration value="EOI - Addenda"/>
              <xsd:enumeration value="EOI - Communications Register"/>
              <xsd:enumeration value="EOI - Deed of Confidentiality"/>
              <xsd:enumeration value="Preliminary Submission Market Documents"/>
              <xsd:enumeration value="Preliminary Submission- Intrapac"/>
              <xsd:enumeration value="Preliminary Submission- Investec"/>
              <xsd:enumeration value="Preliminary Submission- MAB"/>
              <xsd:enumeration value="Preliminary Submission- Metricon"/>
              <xsd:enumeration value="Preliminary Submission- The Barnett Foundation"/>
              <xsd:enumeration value="Formal Submission Market Documents"/>
              <xsd:enumeration value="Formal Submission- Intrapac"/>
              <xsd:enumeration value="Formal Submission- Investec"/>
              <xsd:enumeration value="Formal Submission- MAB"/>
              <xsd:enumeration value="Formal Submission- Metricon"/>
              <xsd:enumeration value="Formal Submission- The Barnett Foundation"/>
              <xsd:enumeration value="Commercial and Valuations- Intrapac"/>
              <xsd:enumeration value="Commercial and Valuations- Investec"/>
              <xsd:enumeration value="Commercial and Valuations- MAB"/>
              <xsd:enumeration value="Commercial and Valuations- Metricon"/>
              <xsd:enumeration value="Commercial and Valuations- The Barnett Foundation"/>
              <xsd:enumeration value="VGV &amp; VGLM: Final VGV Requests"/>
              <xsd:enumeration value="VGV &amp; VGLM:  Valuation- Boronia"/>
              <xsd:enumeration value="VGV &amp; VGLM:  Valuation- Broadmeadows"/>
              <xsd:enumeration value="VGV &amp; VGLM:  Valuation- Parkville"/>
              <xsd:enumeration value="VGV &amp; VGLM:  Valuation- Wodonga"/>
              <xsd:enumeration value="VGV &amp; VGLM:  Valuation- Noble Park"/>
              <xsd:enumeration value="VGV &amp; VGLM:  Valuation- Reservoir"/>
              <xsd:enumeration value="VGV &amp; VGLM:  VGLM Approvals"/>
              <xsd:enumeration value="VGV Reports and Certificates 2019"/>
              <xsd:enumeration value="VGV Reports and Certificates 2020"/>
              <xsd:enumeration value="VGLM Approvals 2019"/>
              <xsd:enumeration value="VGLM Approvals 2020"/>
            </xsd:restriction>
          </xsd:simpleType>
        </xsd:union>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3BF718-A76A-40E8-B97A-9E7961052480}">
  <ds:schemaRefs>
    <ds:schemaRef ds:uri="http://schemas.microsoft.com/office/2006/metadata/customXsn"/>
  </ds:schemaRefs>
</ds:datastoreItem>
</file>

<file path=customXml/itemProps2.xml><?xml version="1.0" encoding="utf-8"?>
<ds:datastoreItem xmlns:ds="http://schemas.openxmlformats.org/officeDocument/2006/customXml" ds:itemID="{1E2D28DF-B9DE-4C3E-825E-EB830BDF4172}">
  <ds:schemaRefs>
    <ds:schemaRef ds:uri="Microsoft.SharePoint.Taxonomy.ContentTypeSync"/>
  </ds:schemaRefs>
</ds:datastoreItem>
</file>

<file path=customXml/itemProps3.xml><?xml version="1.0" encoding="utf-8"?>
<ds:datastoreItem xmlns:ds="http://schemas.openxmlformats.org/officeDocument/2006/customXml" ds:itemID="{2D2E6C92-DFA7-4939-88E8-DA454323CE12}">
  <ds:schemaRefs>
    <ds:schemaRef ds:uri="http://schemas.microsoft.com/sharepoint/v3/contenttype/forms"/>
  </ds:schemaRefs>
</ds:datastoreItem>
</file>

<file path=customXml/itemProps4.xml><?xml version="1.0" encoding="utf-8"?>
<ds:datastoreItem xmlns:ds="http://schemas.openxmlformats.org/officeDocument/2006/customXml" ds:itemID="{EB53D3A8-A01A-40DB-BC73-C2F3D3D6E8DD}">
  <ds:schemaRefs>
    <ds:schemaRef ds:uri="http://schemas.openxmlformats.org/officeDocument/2006/bibliography"/>
  </ds:schemaRefs>
</ds:datastoreItem>
</file>

<file path=customXml/itemProps5.xml><?xml version="1.0" encoding="utf-8"?>
<ds:datastoreItem xmlns:ds="http://schemas.openxmlformats.org/officeDocument/2006/customXml" ds:itemID="{76A78A7C-F45E-4AF1-BC04-1E0E62FCB814}">
  <ds:schemaRefs>
    <ds:schemaRef ds:uri="http://schemas.microsoft.com/sharepoint/events"/>
  </ds:schemaRefs>
</ds:datastoreItem>
</file>

<file path=customXml/itemProps6.xml><?xml version="1.0" encoding="utf-8"?>
<ds:datastoreItem xmlns:ds="http://schemas.openxmlformats.org/officeDocument/2006/customXml" ds:itemID="{1DA633BA-9BCE-4D40-9F86-3C8F419FFAAE}">
  <ds:schemaRefs>
    <ds:schemaRef ds:uri="http://schemas.microsoft.com/office/2006/metadata/properties"/>
    <ds:schemaRef ds:uri="http://schemas.microsoft.com/office/infopath/2007/PartnerControls"/>
    <ds:schemaRef ds:uri="http://schemas.microsoft.com/sharepoint/v3"/>
    <ds:schemaRef ds:uri="a5f32de4-e402-4188-b034-e71ca7d22e54"/>
    <ds:schemaRef ds:uri="9fd47c19-1c4a-4d7d-b342-c10cef269344"/>
    <ds:schemaRef ds:uri="54319daf-b298-4abd-922f-67b88e0700c9"/>
    <ds:schemaRef ds:uri="c42f9c80-6326-4d3e-8624-f1221488f056"/>
  </ds:schemaRefs>
</ds:datastoreItem>
</file>

<file path=customXml/itemProps7.xml><?xml version="1.0" encoding="utf-8"?>
<ds:datastoreItem xmlns:ds="http://schemas.openxmlformats.org/officeDocument/2006/customXml" ds:itemID="{B801B395-D1CA-4F34-BEBD-9B16D9D745AB}"/>
</file>

<file path=docProps/app.xml><?xml version="1.0" encoding="utf-8"?>
<Properties xmlns="http://schemas.openxmlformats.org/officeDocument/2006/extended-properties" xmlns:vt="http://schemas.openxmlformats.org/officeDocument/2006/docPropsVTypes">
  <Template>DELWP Fact sheet 1pp template.dotm</Template>
  <TotalTime>7</TotalTime>
  <Pages>1</Pages>
  <Words>416</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16-20 Dumbarton Street, Reservoir</dc:title>
  <dc:subject/>
  <dc:creator>Lazarus Cinnabar (DELWP)</dc:creator>
  <cp:keywords/>
  <dc:description/>
  <cp:lastModifiedBy>Mark Tommasi (DELWP)</cp:lastModifiedBy>
  <cp:revision>11</cp:revision>
  <cp:lastPrinted>2021-07-25T04:45:00Z</cp:lastPrinted>
  <dcterms:created xsi:type="dcterms:W3CDTF">2021-08-02T05:39:00Z</dcterms:created>
  <dcterms:modified xsi:type="dcterms:W3CDTF">2021-08-02T05:46:00Z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2021-07-22T05:47:39Z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ab286a11-d6e5-4d51-a3a7-3827b6e99adc</vt:lpwstr>
  </property>
  <property fmtid="{D5CDD505-2E9C-101B-9397-08002B2CF9AE}" pid="24" name="MSIP_Label_4257e2ab-f512-40e2-9c9a-c64247360765_ContentBits">
    <vt:lpwstr>2</vt:lpwstr>
  </property>
  <property fmtid="{D5CDD505-2E9C-101B-9397-08002B2CF9AE}" pid="25" name="ContentTypeId">
    <vt:lpwstr>0x0101002517F445A0F35E449C98AAD631F2B0387500602B347DCE432C4A83A2B5D9471CF02C</vt:lpwstr>
  </property>
  <property fmtid="{D5CDD505-2E9C-101B-9397-08002B2CF9AE}" pid="26" name="Section">
    <vt:lpwstr>7;#All|8270565e-a836-42c0-aa61-1ac7b0ff14aa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4;#State Project Facilitation|aeb2b176-9df8-4518-93f9-0f97807b4943</vt:lpwstr>
  </property>
  <property fmtid="{D5CDD505-2E9C-101B-9397-08002B2CF9AE}" pid="29" name="_dlc_DocIdItemGuid">
    <vt:lpwstr>9a94bfff-63d2-4553-819b-f60f0823b39c</vt:lpwstr>
  </property>
  <property fmtid="{D5CDD505-2E9C-101B-9397-08002B2CF9AE}" pid="30" name="Division">
    <vt:lpwstr>46;#Statutory Planning Services|916b3c81-e5df-4494-a9cf-10d10856131e</vt:lpwstr>
  </property>
  <property fmtid="{D5CDD505-2E9C-101B-9397-08002B2CF9AE}" pid="31" name="Group1">
    <vt:lpwstr>6;#Planning|a27341dd-7be7-4882-a552-a667d667e276</vt:lpwstr>
  </property>
  <property fmtid="{D5CDD505-2E9C-101B-9397-08002B2CF9AE}" pid="32" name="Dissemination Limiting Marker">
    <vt:lpwstr>2;#FOUO|955eb6fc-b35a-4808-8aa5-31e514fa3f26</vt:lpwstr>
  </property>
  <property fmtid="{D5CDD505-2E9C-101B-9397-08002B2CF9AE}" pid="33" name="Security Classification">
    <vt:lpwstr>3;#Unclassified|7fa379f4-4aba-4692-ab80-7d39d3a23cf4</vt:lpwstr>
  </property>
  <property fmtid="{D5CDD505-2E9C-101B-9397-08002B2CF9AE}" pid="34" name="Choice 1">
    <vt:lpwstr/>
  </property>
  <property fmtid="{D5CDD505-2E9C-101B-9397-08002B2CF9AE}" pid="35" name="Stage 1">
    <vt:lpwstr/>
  </property>
  <property fmtid="{D5CDD505-2E9C-101B-9397-08002B2CF9AE}" pid="36" name="Sub-Section">
    <vt:lpwstr/>
  </property>
  <property fmtid="{D5CDD505-2E9C-101B-9397-08002B2CF9AE}" pid="37" name="o85941e134754762b9719660a258a6e6">
    <vt:lpwstr/>
  </property>
  <property fmtid="{D5CDD505-2E9C-101B-9397-08002B2CF9AE}" pid="38" name="Reference_x0020_Type">
    <vt:lpwstr/>
  </property>
  <property fmtid="{D5CDD505-2E9C-101B-9397-08002B2CF9AE}" pid="39" name="Copyright_x0020_Licence_x0020_Name">
    <vt:lpwstr/>
  </property>
  <property fmtid="{D5CDD505-2E9C-101B-9397-08002B2CF9AE}" pid="40" name="df723ab3fe1c4eb7a0b151674e7ac40d">
    <vt:lpwstr/>
  </property>
  <property fmtid="{D5CDD505-2E9C-101B-9397-08002B2CF9AE}" pid="41" name="Copyright_x0020_License_x0020_Type">
    <vt:lpwstr/>
  </property>
  <property fmtid="{D5CDD505-2E9C-101B-9397-08002B2CF9AE}" pid="42" name="ld508a88e6264ce89693af80a72862cb">
    <vt:lpwstr/>
  </property>
  <property fmtid="{D5CDD505-2E9C-101B-9397-08002B2CF9AE}" pid="43" name="Copyright Licence Name">
    <vt:lpwstr/>
  </property>
  <property fmtid="{D5CDD505-2E9C-101B-9397-08002B2CF9AE}" pid="44" name="Reference Type">
    <vt:lpwstr/>
  </property>
  <property fmtid="{D5CDD505-2E9C-101B-9397-08002B2CF9AE}" pid="45" name="Copyright License Type">
    <vt:lpwstr/>
  </property>
</Properties>
</file>