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5670" w:rightFromText="5670" w:bottomFromText="284" w:vertAnchor="page" w:horzAnchor="page" w:tblpX="3403" w:tblpY="455"/>
        <w:tblOverlap w:val="never"/>
        <w:tblW w:w="7761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7761"/>
      </w:tblGrid>
      <w:tr w:rsidR="00C46A59" w:rsidRPr="004257C5" w14:paraId="378B6AB8" w14:textId="77777777" w:rsidTr="002543A9">
        <w:trPr>
          <w:trHeight w:hRule="exact" w:val="1418"/>
        </w:trPr>
        <w:tc>
          <w:tcPr>
            <w:tcW w:w="7761" w:type="dxa"/>
            <w:vAlign w:val="center"/>
          </w:tcPr>
          <w:p w14:paraId="160421A5" w14:textId="045EDF48" w:rsidR="00C46A59" w:rsidRPr="004257C5" w:rsidRDefault="00A328DF" w:rsidP="00C46A59">
            <w:pPr>
              <w:pStyle w:val="Title"/>
              <w:rPr>
                <w:rFonts w:ascii="Karen Text" w:hAnsi="Karen Text" w:cs="Karen Text"/>
              </w:rPr>
            </w:pPr>
            <w:r w:rsidRPr="004257C5">
              <w:rPr>
                <w:rFonts w:ascii="Karen Text" w:hAnsi="Karen Text" w:cs="Karen Text"/>
                <w:bCs/>
              </w:rPr>
              <w:t>Melbourne Airport Environs Overlay</w:t>
            </w:r>
          </w:p>
        </w:tc>
      </w:tr>
    </w:tbl>
    <w:tbl>
      <w:tblPr>
        <w:tblpPr w:leftFromText="5670" w:rightFromText="5670" w:bottomFromText="284" w:vertAnchor="page" w:horzAnchor="page" w:tblpX="2890" w:tblpY="455"/>
        <w:tblOverlap w:val="never"/>
        <w:tblW w:w="8364" w:type="dxa"/>
        <w:tblLayout w:type="fixed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8364"/>
      </w:tblGrid>
      <w:tr w:rsidR="00A328DF" w:rsidRPr="004257C5" w14:paraId="1089BA5C" w14:textId="77777777" w:rsidTr="00E016E8">
        <w:trPr>
          <w:trHeight w:val="1247"/>
        </w:trPr>
        <w:tc>
          <w:tcPr>
            <w:tcW w:w="8364" w:type="dxa"/>
            <w:vAlign w:val="center"/>
          </w:tcPr>
          <w:p w14:paraId="7A1847DC" w14:textId="370B4C24" w:rsidR="00A328DF" w:rsidRPr="004257C5" w:rsidRDefault="00796B5C" w:rsidP="00A328DF">
            <w:pPr>
              <w:pStyle w:val="Subtitle"/>
              <w:rPr>
                <w:rFonts w:ascii="Karen Text" w:hAnsi="Karen Text" w:cs="Karen Text"/>
                <w:sz w:val="32"/>
                <w:szCs w:val="28"/>
              </w:rPr>
            </w:pPr>
            <w:r w:rsidRPr="004257C5">
              <w:rPr>
                <w:rFonts w:ascii="Karen Text" w:hAnsi="Karen Text" w:cs="Karen Text"/>
                <w:iCs w:val="0"/>
                <w:sz w:val="32"/>
                <w:szCs w:val="28"/>
              </w:rPr>
              <w:t>Melbourne Airport Environs Overlay မ့ၢ်တၢ်မနုၤလဲၣ် ဒီးပဒိဘၣ်မၤဟူးယတၢ်စုလီၢ်ခိၣ်ခိၣ်ဒ်လဲၣ်</w:t>
            </w:r>
            <w:r w:rsidRPr="004257C5">
              <w:rPr>
                <w:rFonts w:ascii="Myanmar Text" w:hAnsi="Myanmar Text" w:cs="Myanmar Text"/>
                <w:iCs w:val="0"/>
                <w:sz w:val="32"/>
                <w:szCs w:val="28"/>
              </w:rPr>
              <w:t>ႋ</w:t>
            </w:r>
          </w:p>
        </w:tc>
      </w:tr>
    </w:tbl>
    <w:p w14:paraId="775B3748" w14:textId="77777777" w:rsidR="00A328DF" w:rsidRPr="004257C5" w:rsidRDefault="00A328DF" w:rsidP="00A328DF">
      <w:pPr>
        <w:pStyle w:val="BodyText"/>
        <w:rPr>
          <w:rFonts w:ascii="Karen Text" w:hAnsi="Karen Text" w:cs="Karen Text"/>
        </w:rPr>
        <w:sectPr w:rsidR="00A328DF" w:rsidRPr="004257C5" w:rsidSect="00A328D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2211" w:right="737" w:bottom="1758" w:left="851" w:header="284" w:footer="284" w:gutter="0"/>
          <w:cols w:space="284"/>
          <w:titlePg/>
          <w:docGrid w:linePitch="360"/>
        </w:sectPr>
      </w:pPr>
    </w:p>
    <w:p w14:paraId="0E763451" w14:textId="49CA9D09" w:rsidR="00A328DF" w:rsidRPr="004257C5" w:rsidRDefault="00A328DF" w:rsidP="00A328DF">
      <w:pPr>
        <w:rPr>
          <w:rFonts w:ascii="Karen Text" w:hAnsi="Karen Text" w:cs="Karen Text"/>
        </w:rPr>
      </w:pPr>
      <w:r w:rsidRPr="004257C5">
        <w:rPr>
          <w:rFonts w:ascii="Karen Text" w:hAnsi="Karen Text" w:cs="Karen Text"/>
        </w:rPr>
        <w:t>Melbourne Airport Environs Overlay မ့ၢ်တၢ်ပၢဆှၢရဲၣ်ကျဲၤတၢ်ရဲၣ်တၢ်ကျဲၤတခါလၢဘၣ်တၢ်ဆှၢနုာ်လီၤခီဖျိ Victorian Government (ဘံၣ်ထိရံၣ်ယၣ်ပဒိၣ်) ဖဲနံၣ် 2007 ဒ်သိးကမၤစှၤကွံာ်ကဘီယူၤတၢ်လဲၤတၢ်က့ၤအသီၣ်အတၢ်ဒိဘၣ်မၤဟူးတၢ်လၢတၢ်လီၢ်တၢ်ကျဲတဖၣ်လၢအိၣ်ဘူးဒီး Melbourne ကဘီယူၤသန့န့ၣ်လီၤ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</w:t>
      </w:r>
    </w:p>
    <w:p w14:paraId="2434FF21" w14:textId="77777777" w:rsidR="00796B5C" w:rsidRPr="004257C5" w:rsidRDefault="00796B5C" w:rsidP="003A1AED">
      <w:pPr>
        <w:pStyle w:val="BodyText"/>
        <w:rPr>
          <w:rFonts w:ascii="Karen Text" w:hAnsi="Karen Text" w:cs="Karen Text"/>
        </w:rPr>
      </w:pPr>
    </w:p>
    <w:p w14:paraId="107392D7" w14:textId="58AC32E5" w:rsidR="00A328DF" w:rsidRPr="004257C5" w:rsidRDefault="00A328DF" w:rsidP="00A328DF">
      <w:pPr>
        <w:rPr>
          <w:rFonts w:ascii="Karen Text" w:hAnsi="Karen Text" w:cs="Karen Text"/>
        </w:rPr>
      </w:pPr>
      <w:r w:rsidRPr="004257C5">
        <w:rPr>
          <w:rFonts w:ascii="Karen Text" w:hAnsi="Karen Text" w:cs="Karen Text"/>
        </w:rPr>
        <w:t>MAEO ဒုးနဲၣ်ပာ်ဖျါထီၣ်ကဘီယူၤကျဲလွံၢ်ဘိဖဲ 2018 Melbourne မးစထၢၣ်တၢ်ရဲၣ်တၢ်ကျဲၤန့ၣ်လီၤ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MAEO လၢတၢ်မၤသီထီၣ်အီၤလၢအသီကဘၣ်ထွဲတၢ်လီၢ်တၢ်ကျဲတဖၣ်အါန့ၢ်ဒံးအပူၤကွံာ် လၢ Brimbank, Hume, Melton, Moonee Valley, Moreland ဒီး Whittlesea ကီၣ်ကးကရၢဟီၣ်က၀ီၤဒီတဘ့ၣ်ညါန့ၣ်လီၤ</w:t>
      </w:r>
      <w:r w:rsidRPr="004257C5">
        <w:rPr>
          <w:rFonts w:ascii="Myanmar Text" w:hAnsi="Myanmar Text" w:cs="Myanmar Text"/>
        </w:rPr>
        <w:t>ႋ</w:t>
      </w:r>
    </w:p>
    <w:p w14:paraId="52927B88" w14:textId="77777777" w:rsidR="00796B5C" w:rsidRPr="004257C5" w:rsidRDefault="00796B5C" w:rsidP="00A328DF">
      <w:pPr>
        <w:pStyle w:val="BodyText"/>
        <w:rPr>
          <w:rFonts w:ascii="Karen Text" w:hAnsi="Karen Text" w:cs="Karen Text"/>
        </w:rPr>
      </w:pPr>
    </w:p>
    <w:p w14:paraId="0527FA1D" w14:textId="2405A5E0" w:rsidR="00A328DF" w:rsidRPr="004257C5" w:rsidRDefault="00A328DF" w:rsidP="002B3520">
      <w:pPr>
        <w:pStyle w:val="BodyText"/>
        <w:rPr>
          <w:rFonts w:ascii="Karen Text" w:hAnsi="Karen Text" w:cs="Karen Text"/>
        </w:rPr>
      </w:pPr>
      <w:r w:rsidRPr="004257C5">
        <w:rPr>
          <w:rFonts w:ascii="Karen Text" w:hAnsi="Karen Text" w:cs="Karen Text"/>
        </w:rPr>
        <w:t>MAEO မ့ၢ်ဘၣ်ထွဲဃုာ်ဒီးနတၢ်လီၢ်တၢ်ကျဲန့ၣ် ကမၤဘၣ်ဒိတၢ်လၢနမၤအီၤလၢနတၢ်လီၢ်တၢ်ကျဲပူၤသ့န့ၣ်လီၤ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တၢ်စုလီၢ်ခီၣ်ခိၣ်တပူၤလၢ်လၢ်လၢတၢ်သူၣ်ထီၣ်ဘှီထီၣ်တ့ၢ်တၢ်လၢအပူၤလံန့ၣ်အလီၢ်တအိၣ်လၢဘၣ်ဆီတလဲဘှီဘၣ်ကွံာ်အီၤလၢၤဘၣ်န့ၣ်လီ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နမ့ၢ်ရဲၣ်ကျဲၤလီၤတၢ်လၢကစူးကါ မ့တမ့ၢ် ကမၤဂ့ၤထီၣ်တၢ်န့ၣ် တၢၣ်ပီၣ်သကိးတၢ်ဒီးနလီၢ်က၀ီၤကီၣ်ကးကရၢဘၣ်ဃး MAEO အဒိဘၣ်မၤဟူးနတၢ်ဖံးတၢ်မၤဒ်လဲၣ်န့ၣ်တက့ၢ်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တၢ်ပျဲပူၤလၢတၢ်ပာ်ပနီၣ်အီၤန့ၣ်ဘၣ်ထွဲဒီးတၢ်ပတံထီၣ်တၢ်ဟ့ၣ်တၢ်ပျဲတၢ်သူၣ်ထီၣ်ဘှီထီၣ်တၢ်ဒီးတၢ်အိၣ်တၢ်ဆိးလီၢ်ကျဲအတၢ်ရဲၣ်တၢ်ကျဲၤလၢတၢ်မၤအီၤသ့အဂီၢ်န့ၣ်လီ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</w:t>
      </w:r>
    </w:p>
    <w:p w14:paraId="2D31691D" w14:textId="77777777" w:rsidR="00A328DF" w:rsidRPr="004257C5" w:rsidRDefault="00A328DF" w:rsidP="00A328DF">
      <w:pPr>
        <w:pStyle w:val="BodyText"/>
        <w:rPr>
          <w:rFonts w:ascii="Karen Text" w:hAnsi="Karen Text" w:cs="Karen Text"/>
        </w:rPr>
      </w:pPr>
    </w:p>
    <w:p w14:paraId="11D18020" w14:textId="275AF0A4" w:rsidR="00E92915" w:rsidRPr="004257C5" w:rsidRDefault="00A328DF" w:rsidP="00E92915">
      <w:pPr>
        <w:pStyle w:val="BodyText"/>
        <w:rPr>
          <w:rFonts w:ascii="Karen Text" w:hAnsi="Karen Text" w:cs="Karen Text"/>
        </w:rPr>
      </w:pPr>
      <w:r w:rsidRPr="004257C5">
        <w:rPr>
          <w:rFonts w:ascii="Karen Text" w:hAnsi="Karen Text" w:cs="Karen Text"/>
        </w:rPr>
        <w:t>MAEO ဘၣ်တၢ်</w:t>
      </w:r>
      <w:proofErr w:type="spellStart"/>
      <w:r w:rsidRPr="004257C5">
        <w:rPr>
          <w:rFonts w:ascii="Karen Text" w:hAnsi="Karen Text" w:cs="Karen Text"/>
        </w:rPr>
        <w:t>မၤသီထီ</w:t>
      </w:r>
      <w:proofErr w:type="spellEnd"/>
      <w:r w:rsidRPr="004257C5">
        <w:rPr>
          <w:rFonts w:ascii="Karen Text" w:hAnsi="Karen Text" w:cs="Karen Text"/>
        </w:rPr>
        <w:t>ၣ်</w:t>
      </w:r>
      <w:proofErr w:type="spellStart"/>
      <w:r w:rsidRPr="004257C5">
        <w:rPr>
          <w:rFonts w:ascii="Karen Text" w:hAnsi="Karen Text" w:cs="Karen Text"/>
        </w:rPr>
        <w:t>အီၤဒီးတဘျီဒ်သိးကဒုးပာ်ဖ</w:t>
      </w:r>
      <w:proofErr w:type="spellEnd"/>
      <w:r w:rsidRPr="004257C5">
        <w:rPr>
          <w:rFonts w:ascii="Karen Text" w:hAnsi="Karen Text" w:cs="Karen Text"/>
        </w:rPr>
        <w:t>ျါ</w:t>
      </w:r>
      <w:proofErr w:type="spellStart"/>
      <w:r w:rsidRPr="004257C5">
        <w:rPr>
          <w:rFonts w:ascii="Karen Text" w:hAnsi="Karen Text" w:cs="Karen Text"/>
        </w:rPr>
        <w:t>ထီ</w:t>
      </w:r>
      <w:proofErr w:type="spellEnd"/>
      <w:r w:rsidRPr="004257C5">
        <w:rPr>
          <w:rFonts w:ascii="Karen Text" w:hAnsi="Karen Text" w:cs="Karen Text"/>
        </w:rPr>
        <w:t>ၣ်က့ၤ</w:t>
      </w:r>
      <w:proofErr w:type="spellStart"/>
      <w:r w:rsidRPr="004257C5">
        <w:rPr>
          <w:rFonts w:ascii="Karen Text" w:hAnsi="Karen Text" w:cs="Karen Text"/>
        </w:rPr>
        <w:t>ခါဆူည</w:t>
      </w:r>
      <w:proofErr w:type="spellEnd"/>
      <w:r w:rsidRPr="004257C5">
        <w:rPr>
          <w:rFonts w:ascii="Karen Text" w:hAnsi="Karen Text" w:cs="Karen Text"/>
        </w:rPr>
        <w:t xml:space="preserve">ါ Melbourne </w:t>
      </w:r>
      <w:proofErr w:type="spellStart"/>
      <w:r w:rsidRPr="004257C5">
        <w:rPr>
          <w:rFonts w:ascii="Karen Text" w:hAnsi="Karen Text" w:cs="Karen Text"/>
        </w:rPr>
        <w:t>ကဘီယူၤသန့မးစထ</w:t>
      </w:r>
      <w:proofErr w:type="spellEnd"/>
      <w:r w:rsidRPr="004257C5">
        <w:rPr>
          <w:rFonts w:ascii="Karen Text" w:hAnsi="Karen Text" w:cs="Karen Text"/>
        </w:rPr>
        <w:t>ၢၣ်တၢ်</w:t>
      </w:r>
      <w:proofErr w:type="spellStart"/>
      <w:r w:rsidRPr="004257C5">
        <w:rPr>
          <w:rFonts w:ascii="Karen Text" w:hAnsi="Karen Text" w:cs="Karen Text"/>
        </w:rPr>
        <w:t>ရဲ</w:t>
      </w:r>
      <w:proofErr w:type="spellEnd"/>
      <w:r w:rsidRPr="004257C5">
        <w:rPr>
          <w:rFonts w:ascii="Karen Text" w:hAnsi="Karen Text" w:cs="Karen Text"/>
        </w:rPr>
        <w:t>ၣ်တၢ်</w:t>
      </w:r>
      <w:proofErr w:type="spellStart"/>
      <w:r w:rsidRPr="004257C5">
        <w:rPr>
          <w:rFonts w:ascii="Karen Text" w:hAnsi="Karen Text" w:cs="Karen Text"/>
        </w:rPr>
        <w:t>ကျဲၤန</w:t>
      </w:r>
      <w:proofErr w:type="spellEnd"/>
      <w:r w:rsidRPr="004257C5">
        <w:rPr>
          <w:rFonts w:ascii="Karen Text" w:hAnsi="Karen Text" w:cs="Karen Text"/>
        </w:rPr>
        <w:t>့ၣ်</w:t>
      </w:r>
      <w:proofErr w:type="spellStart"/>
      <w:r w:rsidRPr="004257C5">
        <w:rPr>
          <w:rFonts w:ascii="Karen Text" w:hAnsi="Karen Text" w:cs="Karen Text"/>
        </w:rPr>
        <w:t>လီ</w:t>
      </w:r>
      <w:proofErr w:type="spellEnd"/>
      <w:r w:rsidRPr="004257C5">
        <w:rPr>
          <w:rFonts w:ascii="Karen Text" w:hAnsi="Karen Text" w:cs="Karen Text"/>
        </w:rPr>
        <w:t>ၤ</w:t>
      </w:r>
      <w:r w:rsidRPr="004257C5">
        <w:rPr>
          <w:rFonts w:ascii="Myanmar Text" w:hAnsi="Myanmar Text" w:cs="Myanmar Text"/>
        </w:rPr>
        <w:t>ႋ</w:t>
      </w:r>
      <w:r w:rsidRPr="004257C5">
        <w:rPr>
          <w:rFonts w:ascii="Karen Text" w:hAnsi="Karen Text" w:cs="Karen Text"/>
        </w:rPr>
        <w:t xml:space="preserve"> တၢ်</w:t>
      </w:r>
      <w:proofErr w:type="spellStart"/>
      <w:r w:rsidRPr="004257C5">
        <w:rPr>
          <w:rFonts w:ascii="Karen Text" w:hAnsi="Karen Text" w:cs="Karen Text"/>
        </w:rPr>
        <w:t>လီ</w:t>
      </w:r>
      <w:proofErr w:type="spellEnd"/>
      <w:r w:rsidRPr="004257C5">
        <w:rPr>
          <w:rFonts w:ascii="Karen Text" w:hAnsi="Karen Text" w:cs="Karen Text"/>
        </w:rPr>
        <w:t>ၢ်တၢ်</w:t>
      </w:r>
      <w:proofErr w:type="spellStart"/>
      <w:r w:rsidRPr="004257C5">
        <w:rPr>
          <w:rFonts w:ascii="Karen Text" w:hAnsi="Karen Text" w:cs="Karen Text"/>
        </w:rPr>
        <w:t>ကျဲတဖ</w:t>
      </w:r>
      <w:proofErr w:type="spellEnd"/>
      <w:r w:rsidRPr="004257C5">
        <w:rPr>
          <w:rFonts w:ascii="Karen Text" w:hAnsi="Karen Text" w:cs="Karen Text"/>
        </w:rPr>
        <w:t>ၣ်</w:t>
      </w:r>
      <w:proofErr w:type="spellStart"/>
      <w:r w:rsidRPr="004257C5">
        <w:rPr>
          <w:rFonts w:ascii="Karen Text" w:hAnsi="Karen Text" w:cs="Karen Text"/>
        </w:rPr>
        <w:t>တနီၤနီၤလၢတဒိဘ</w:t>
      </w:r>
      <w:proofErr w:type="spellEnd"/>
      <w:r w:rsidRPr="004257C5">
        <w:rPr>
          <w:rFonts w:ascii="Karen Text" w:hAnsi="Karen Text" w:cs="Karen Text"/>
        </w:rPr>
        <w:t>ၣ်</w:t>
      </w:r>
      <w:proofErr w:type="spellStart"/>
      <w:r w:rsidRPr="004257C5">
        <w:rPr>
          <w:rFonts w:ascii="Karen Text" w:hAnsi="Karen Text" w:cs="Karen Text"/>
        </w:rPr>
        <w:t>မၤဟူးသးခီဖျိ</w:t>
      </w:r>
      <w:proofErr w:type="spellEnd"/>
      <w:r w:rsidRPr="004257C5">
        <w:rPr>
          <w:rFonts w:ascii="Karen Text" w:hAnsi="Karen Text" w:cs="Karen Text"/>
        </w:rPr>
        <w:t xml:space="preserve"> Melbourne </w:t>
      </w:r>
      <w:proofErr w:type="spellStart"/>
      <w:r w:rsidRPr="004257C5">
        <w:rPr>
          <w:rFonts w:ascii="Karen Text" w:hAnsi="Karen Text" w:cs="Karen Text"/>
        </w:rPr>
        <w:t>လၢအသီအံၤဘ</w:t>
      </w:r>
      <w:proofErr w:type="spellEnd"/>
      <w:r w:rsidRPr="004257C5">
        <w:rPr>
          <w:rFonts w:ascii="Karen Text" w:hAnsi="Karen Text" w:cs="Karen Text"/>
        </w:rPr>
        <w:t>ၣ်န့ၣ် ဘၣ်သ့ၣ်သ့ၣ်</w:t>
      </w:r>
      <w:proofErr w:type="spellStart"/>
      <w:r w:rsidRPr="004257C5">
        <w:rPr>
          <w:rFonts w:ascii="Karen Text" w:hAnsi="Karen Text" w:cs="Karen Text"/>
        </w:rPr>
        <w:t>ကဒိဘ</w:t>
      </w:r>
      <w:proofErr w:type="spellEnd"/>
      <w:r w:rsidRPr="004257C5">
        <w:rPr>
          <w:rFonts w:ascii="Karen Text" w:hAnsi="Karen Text" w:cs="Karen Text"/>
        </w:rPr>
        <w:t>ၣ်</w:t>
      </w:r>
      <w:proofErr w:type="spellStart"/>
      <w:r w:rsidRPr="004257C5">
        <w:rPr>
          <w:rFonts w:ascii="Karen Text" w:hAnsi="Karen Text" w:cs="Karen Text"/>
        </w:rPr>
        <w:t>မၤဟူးသးလၢတ</w:t>
      </w:r>
      <w:proofErr w:type="spellEnd"/>
      <w:r w:rsidRPr="004257C5">
        <w:rPr>
          <w:rFonts w:ascii="Karen Text" w:hAnsi="Karen Text" w:cs="Karen Text"/>
        </w:rPr>
        <w:t>ၢ်</w:t>
      </w:r>
      <w:proofErr w:type="spellStart"/>
      <w:r w:rsidRPr="004257C5">
        <w:rPr>
          <w:rFonts w:ascii="Karen Text" w:hAnsi="Karen Text" w:cs="Karen Text"/>
        </w:rPr>
        <w:t>မၤသီထီ</w:t>
      </w:r>
      <w:proofErr w:type="spellEnd"/>
      <w:r w:rsidRPr="004257C5">
        <w:rPr>
          <w:rFonts w:ascii="Karen Text" w:hAnsi="Karen Text" w:cs="Karen Text"/>
        </w:rPr>
        <w:t>ၣ်</w:t>
      </w:r>
      <w:proofErr w:type="spellStart"/>
      <w:r w:rsidRPr="004257C5">
        <w:rPr>
          <w:rFonts w:ascii="Karen Text" w:hAnsi="Karen Text" w:cs="Karen Text"/>
        </w:rPr>
        <w:t>အီၤခါဆူညါသ့န</w:t>
      </w:r>
      <w:proofErr w:type="spellEnd"/>
      <w:r w:rsidRPr="004257C5">
        <w:rPr>
          <w:rFonts w:ascii="Karen Text" w:hAnsi="Karen Text" w:cs="Karen Text"/>
        </w:rPr>
        <w:t>့ၣ်</w:t>
      </w:r>
      <w:proofErr w:type="spellStart"/>
      <w:r w:rsidRPr="004257C5">
        <w:rPr>
          <w:rFonts w:ascii="Karen Text" w:hAnsi="Karen Text" w:cs="Karen Text"/>
        </w:rPr>
        <w:t>လီ</w:t>
      </w:r>
      <w:proofErr w:type="spellEnd"/>
      <w:r w:rsidRPr="004257C5">
        <w:rPr>
          <w:rFonts w:ascii="Karen Text" w:hAnsi="Karen Text" w:cs="Karen Text"/>
        </w:rPr>
        <w:t>ၤ</w:t>
      </w:r>
      <w:r w:rsidRPr="004257C5">
        <w:rPr>
          <w:rFonts w:ascii="Myanmar Text" w:hAnsi="Myanmar Text" w:cs="Myanmar Text"/>
        </w:rPr>
        <w:t>ႋ</w:t>
      </w:r>
    </w:p>
    <w:p w14:paraId="70B4B389" w14:textId="7AC38878" w:rsidR="00A328DF" w:rsidRDefault="00A328DF" w:rsidP="00A328DF">
      <w:pPr>
        <w:pStyle w:val="BodyText"/>
        <w:rPr>
          <w:rFonts w:ascii="Karen Text" w:hAnsi="Karen Text" w:cs="Karen Text"/>
        </w:rPr>
      </w:pPr>
    </w:p>
    <w:p w14:paraId="7AE1DB42" w14:textId="77777777" w:rsidR="004257C5" w:rsidRDefault="004257C5" w:rsidP="00A328DF">
      <w:pPr>
        <w:pStyle w:val="BodyText"/>
        <w:rPr>
          <w:rFonts w:ascii="Karen Text" w:hAnsi="Karen Text" w:cs="Karen Text"/>
        </w:rPr>
      </w:pPr>
    </w:p>
    <w:p w14:paraId="37E52439" w14:textId="77777777" w:rsidR="00FB7EFB" w:rsidRPr="004257C5" w:rsidRDefault="00FB7EFB" w:rsidP="00A328DF">
      <w:pPr>
        <w:pStyle w:val="BodyText"/>
        <w:rPr>
          <w:rFonts w:ascii="Karen Text" w:hAnsi="Karen Text" w:cs="Karen Text"/>
        </w:rPr>
      </w:pPr>
      <w:bookmarkStart w:id="0" w:name="_GoBack"/>
      <w:bookmarkEnd w:id="0"/>
    </w:p>
    <w:p w14:paraId="5FB1A366" w14:textId="3A5763F2" w:rsidR="00A328DF" w:rsidRPr="004257C5" w:rsidRDefault="004257C5" w:rsidP="00A328DF">
      <w:pPr>
        <w:pStyle w:val="BodyText"/>
        <w:rPr>
          <w:rFonts w:ascii="Karen Text" w:hAnsi="Karen Text" w:cs="Karen Text"/>
        </w:rPr>
      </w:pPr>
      <w:r w:rsidRPr="004257C5">
        <w:rPr>
          <w:rFonts w:ascii="Karen Text" w:hAnsi="Karen Text" w:cs="Karen Text"/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068B54A2" wp14:editId="05DC98E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533400" cy="533400"/>
            <wp:effectExtent l="0" t="0" r="0" b="0"/>
            <wp:wrapSquare wrapText="bothSides"/>
            <wp:docPr id="13" name="Picture 13" descr="Translating and Interpreting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ranslating and Interpreting Service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E92915" w:rsidRPr="004257C5">
        <w:rPr>
          <w:rFonts w:ascii="Karen Text" w:hAnsi="Karen Text" w:cs="Karen Text"/>
        </w:rPr>
        <w:t>နမ</w:t>
      </w:r>
      <w:proofErr w:type="spellEnd"/>
      <w:r w:rsidR="00E92915" w:rsidRPr="004257C5">
        <w:rPr>
          <w:rFonts w:ascii="Karen Text" w:hAnsi="Karen Text" w:cs="Karen Text"/>
        </w:rPr>
        <w:t>့ၢ်</w:t>
      </w:r>
      <w:proofErr w:type="spellStart"/>
      <w:r w:rsidR="00E92915" w:rsidRPr="004257C5">
        <w:rPr>
          <w:rFonts w:ascii="Karen Text" w:hAnsi="Karen Text" w:cs="Karen Text"/>
        </w:rPr>
        <w:t>လိ</w:t>
      </w:r>
      <w:proofErr w:type="spellEnd"/>
      <w:r w:rsidR="00E92915" w:rsidRPr="004257C5">
        <w:rPr>
          <w:rFonts w:ascii="Karen Text" w:hAnsi="Karen Text" w:cs="Karen Text"/>
        </w:rPr>
        <w:t>ၣ်ဘၣ်တၢ်</w:t>
      </w:r>
      <w:proofErr w:type="spellStart"/>
      <w:r w:rsidR="00E92915" w:rsidRPr="004257C5">
        <w:rPr>
          <w:rFonts w:ascii="Karen Text" w:hAnsi="Karen Text" w:cs="Karen Text"/>
        </w:rPr>
        <w:t>မၤစ</w:t>
      </w:r>
      <w:proofErr w:type="spellEnd"/>
      <w:r w:rsidR="00E92915" w:rsidRPr="004257C5">
        <w:rPr>
          <w:rFonts w:ascii="Karen Text" w:hAnsi="Karen Text" w:cs="Karen Text"/>
        </w:rPr>
        <w:t>ၢၤန့ၣ် ၀ံသးစူၤဆဲးကျၢ Translating and Interpreting Service (TIS) (တၢ်</w:t>
      </w:r>
      <w:proofErr w:type="spellStart"/>
      <w:r w:rsidR="00E92915" w:rsidRPr="004257C5">
        <w:rPr>
          <w:rFonts w:ascii="Karen Text" w:hAnsi="Karen Text" w:cs="Karen Text"/>
        </w:rPr>
        <w:t>ကတိၤကျိာ်ထံဒီးတ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ကွဲးကျိာ်ထံတ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ဖံးတ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မၤသန</w:t>
      </w:r>
      <w:proofErr w:type="spellEnd"/>
      <w:r w:rsidR="00E92915" w:rsidRPr="004257C5">
        <w:rPr>
          <w:rFonts w:ascii="Karen Text" w:hAnsi="Karen Text" w:cs="Karen Text"/>
        </w:rPr>
        <w:t xml:space="preserve">ၢၣ်) </w:t>
      </w:r>
      <w:proofErr w:type="spellStart"/>
      <w:r w:rsidR="00E92915" w:rsidRPr="004257C5">
        <w:rPr>
          <w:rFonts w:ascii="Karen Text" w:hAnsi="Karen Text" w:cs="Karen Text"/>
        </w:rPr>
        <w:t>လၢတ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ကတိၤကျိာ်ထံဒီးတ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ကွဲးကျိာ်ထံတ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အဂီ</w:t>
      </w:r>
      <w:proofErr w:type="spellEnd"/>
      <w:r w:rsidR="00E92915" w:rsidRPr="004257C5">
        <w:rPr>
          <w:rFonts w:ascii="Karen Text" w:hAnsi="Karen Text" w:cs="Karen Text"/>
        </w:rPr>
        <w:t>ၢ်</w:t>
      </w:r>
      <w:proofErr w:type="spellStart"/>
      <w:r w:rsidR="00E92915" w:rsidRPr="004257C5">
        <w:rPr>
          <w:rFonts w:ascii="Karen Text" w:hAnsi="Karen Text" w:cs="Karen Text"/>
        </w:rPr>
        <w:t>တက</w:t>
      </w:r>
      <w:proofErr w:type="spellEnd"/>
      <w:r w:rsidR="00E92915" w:rsidRPr="004257C5">
        <w:rPr>
          <w:rFonts w:ascii="Karen Text" w:hAnsi="Karen Text" w:cs="Karen Text"/>
        </w:rPr>
        <w:t>့ၢ်</w:t>
      </w:r>
      <w:r w:rsidR="00E92915" w:rsidRPr="004257C5">
        <w:rPr>
          <w:rFonts w:ascii="Myanmar Text" w:hAnsi="Myanmar Text" w:cs="Myanmar Text"/>
        </w:rPr>
        <w:t>ႋ</w:t>
      </w:r>
      <w:r w:rsidR="00E92915" w:rsidRPr="004257C5">
        <w:rPr>
          <w:rFonts w:ascii="Karen Text" w:hAnsi="Karen Text" w:cs="Karen Text"/>
        </w:rPr>
        <w:t xml:space="preserve"> </w:t>
      </w:r>
      <w:proofErr w:type="spellStart"/>
      <w:r w:rsidR="00E92915" w:rsidRPr="004257C5">
        <w:rPr>
          <w:rFonts w:ascii="Karen Text" w:hAnsi="Karen Text" w:cs="Karen Text"/>
        </w:rPr>
        <w:t>ဆဲးက</w:t>
      </w:r>
      <w:proofErr w:type="spellEnd"/>
      <w:r w:rsidR="00E92915" w:rsidRPr="004257C5">
        <w:rPr>
          <w:rFonts w:ascii="Karen Text" w:hAnsi="Karen Text" w:cs="Karen Text"/>
        </w:rPr>
        <w:t xml:space="preserve">ျၢ TIS National </w:t>
      </w:r>
      <w:proofErr w:type="spellStart"/>
      <w:r w:rsidR="00E92915" w:rsidRPr="004257C5">
        <w:rPr>
          <w:rFonts w:ascii="Karen Text" w:hAnsi="Karen Text" w:cs="Karen Text"/>
        </w:rPr>
        <w:t>ဖဲ</w:t>
      </w:r>
      <w:proofErr w:type="spellEnd"/>
      <w:r w:rsidR="00E92915" w:rsidRPr="004257C5">
        <w:rPr>
          <w:rFonts w:ascii="Karen Text" w:hAnsi="Karen Text" w:cs="Karen Text"/>
        </w:rPr>
        <w:t xml:space="preserve"> 131 450 (</w:t>
      </w:r>
      <w:proofErr w:type="spellStart"/>
      <w:r w:rsidR="00E92915" w:rsidRPr="004257C5">
        <w:rPr>
          <w:rFonts w:ascii="Karen Text" w:hAnsi="Karen Text" w:cs="Karen Text"/>
        </w:rPr>
        <w:t>လၢကီ</w:t>
      </w:r>
      <w:proofErr w:type="spellEnd"/>
      <w:r w:rsidR="00E92915" w:rsidRPr="004257C5">
        <w:rPr>
          <w:rFonts w:ascii="Karen Text" w:hAnsi="Karen Text" w:cs="Karen Text"/>
        </w:rPr>
        <w:t>ၢ် Australia-</w:t>
      </w:r>
      <w:proofErr w:type="spellStart"/>
      <w:r w:rsidR="00E92915" w:rsidRPr="004257C5">
        <w:rPr>
          <w:rFonts w:ascii="Karen Text" w:hAnsi="Karen Text" w:cs="Karen Text"/>
        </w:rPr>
        <w:t>အီးကထ</w:t>
      </w:r>
      <w:proofErr w:type="spellEnd"/>
      <w:r w:rsidR="00E92915" w:rsidRPr="004257C5">
        <w:rPr>
          <w:rFonts w:ascii="Karen Text" w:hAnsi="Karen Text" w:cs="Karen Text"/>
        </w:rPr>
        <w:t>ြ့</w:t>
      </w:r>
      <w:proofErr w:type="spellStart"/>
      <w:r w:rsidR="00E92915" w:rsidRPr="004257C5">
        <w:rPr>
          <w:rFonts w:ascii="Karen Text" w:hAnsi="Karen Text" w:cs="Karen Text"/>
        </w:rPr>
        <w:t>လံယ</w:t>
      </w:r>
      <w:proofErr w:type="spellEnd"/>
      <w:r w:rsidR="00E92915" w:rsidRPr="004257C5">
        <w:rPr>
          <w:rFonts w:ascii="Karen Text" w:hAnsi="Karen Text" w:cs="Karen Text"/>
        </w:rPr>
        <w:t xml:space="preserve">ါ </w:t>
      </w:r>
      <w:proofErr w:type="spellStart"/>
      <w:r w:rsidR="00E92915" w:rsidRPr="004257C5">
        <w:rPr>
          <w:rFonts w:ascii="Karen Text" w:hAnsi="Karen Text" w:cs="Karen Text"/>
        </w:rPr>
        <w:t>ပူ</w:t>
      </w:r>
      <w:proofErr w:type="spellEnd"/>
      <w:r w:rsidR="00E92915" w:rsidRPr="004257C5">
        <w:rPr>
          <w:rFonts w:ascii="Karen Text" w:hAnsi="Karen Text" w:cs="Karen Text"/>
        </w:rPr>
        <w:t xml:space="preserve">ၤ) </w:t>
      </w:r>
      <w:proofErr w:type="spellStart"/>
      <w:r w:rsidR="00E92915" w:rsidRPr="004257C5">
        <w:rPr>
          <w:rFonts w:ascii="Karen Text" w:hAnsi="Karen Text" w:cs="Karen Text"/>
        </w:rPr>
        <w:t>မ့တမ</w:t>
      </w:r>
      <w:proofErr w:type="spellEnd"/>
      <w:r w:rsidR="00E92915" w:rsidRPr="004257C5">
        <w:rPr>
          <w:rFonts w:ascii="Karen Text" w:hAnsi="Karen Text" w:cs="Karen Text"/>
        </w:rPr>
        <w:t>့ၢ် ကွၢ်ဘၣ်</w:t>
      </w:r>
      <w:proofErr w:type="spellStart"/>
      <w:r w:rsidR="00E92915" w:rsidRPr="004257C5">
        <w:rPr>
          <w:rFonts w:ascii="Karen Text" w:hAnsi="Karen Text" w:cs="Karen Text"/>
        </w:rPr>
        <w:t>ဖဲ</w:t>
      </w:r>
      <w:proofErr w:type="spellEnd"/>
      <w:r w:rsidR="00E92915" w:rsidRPr="004257C5">
        <w:rPr>
          <w:rFonts w:ascii="Karen Text" w:hAnsi="Karen Text" w:cs="Karen Text"/>
        </w:rPr>
        <w:t xml:space="preserve"> </w:t>
      </w:r>
      <w:hyperlink r:id="rId16" w:history="1">
        <w:r w:rsidR="00E92915" w:rsidRPr="004257C5">
          <w:rPr>
            <w:rFonts w:ascii="Karen Text" w:hAnsi="Karen Text" w:cs="Karen Text"/>
          </w:rPr>
          <w:t>www.tisnational.gov.au</w:t>
        </w:r>
      </w:hyperlink>
      <w:r w:rsidR="00E92915" w:rsidRPr="004257C5">
        <w:rPr>
          <w:rFonts w:ascii="Karen Text" w:hAnsi="Karen Text" w:cs="Karen Text"/>
        </w:rPr>
        <w:t>တက့ၢ်</w:t>
      </w:r>
      <w:r w:rsidR="00E92915" w:rsidRPr="004257C5">
        <w:rPr>
          <w:rFonts w:ascii="Myanmar Text" w:hAnsi="Myanmar Text" w:cs="Myanmar Text"/>
        </w:rPr>
        <w:t>ႋ</w:t>
      </w:r>
    </w:p>
    <w:sectPr w:rsidR="00A328DF" w:rsidRPr="004257C5" w:rsidSect="00DE028D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7" w:h="16840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94C77" w14:textId="77777777" w:rsidR="00FB2875" w:rsidRDefault="00FB2875">
      <w:r>
        <w:separator/>
      </w:r>
    </w:p>
    <w:p w14:paraId="6617613F" w14:textId="77777777" w:rsidR="00FB2875" w:rsidRDefault="00FB2875"/>
    <w:p w14:paraId="29FA9D02" w14:textId="77777777" w:rsidR="00FB2875" w:rsidRDefault="00FB2875"/>
  </w:endnote>
  <w:endnote w:type="continuationSeparator" w:id="0">
    <w:p w14:paraId="7DA0E8DC" w14:textId="77777777" w:rsidR="00FB2875" w:rsidRDefault="00FB2875">
      <w:r>
        <w:continuationSeparator/>
      </w:r>
    </w:p>
    <w:p w14:paraId="21122BD2" w14:textId="77777777" w:rsidR="00FB2875" w:rsidRDefault="00FB2875"/>
    <w:p w14:paraId="5127E058" w14:textId="77777777" w:rsidR="00FB2875" w:rsidRDefault="00FB28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bi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Karen Text">
    <w:altName w:val="Myanmar Text"/>
    <w:charset w:val="00"/>
    <w:family w:val="swiss"/>
    <w:pitch w:val="variable"/>
    <w:sig w:usb0="00000003" w:usb1="00000000" w:usb2="00000400" w:usb3="00000000" w:csb0="00000001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A328DF" w14:paraId="68273DA1" w14:textId="77777777" w:rsidTr="00F66894">
      <w:trPr>
        <w:trHeight w:val="397"/>
      </w:trPr>
      <w:tc>
        <w:tcPr>
          <w:tcW w:w="340" w:type="dxa"/>
        </w:tcPr>
        <w:p w14:paraId="0C59360B" w14:textId="77777777" w:rsidR="00A328DF" w:rsidRPr="00D55628" w:rsidRDefault="00A328DF" w:rsidP="00DE028D">
          <w:pPr>
            <w:pStyle w:val="FooterEvenPageNumber"/>
            <w:framePr w:wrap="auto" w:vAnchor="margin" w:hAnchor="text" w:yAlign="inline"/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   \* MERGEFORMAT </w:instrText>
          </w:r>
          <w:r>
            <w:rPr>
              <w:b w:val="0"/>
            </w:rPr>
            <w:fldChar w:fldCharType="separate"/>
          </w:r>
          <w:r>
            <w:rPr>
              <w:bCs/>
              <w:noProof/>
            </w:rPr>
            <w:t>2</w:t>
          </w:r>
          <w:r>
            <w:rPr>
              <w:b w:val="0"/>
            </w:rPr>
            <w:fldChar w:fldCharType="end"/>
          </w:r>
        </w:p>
      </w:tc>
      <w:tc>
        <w:tcPr>
          <w:tcW w:w="9071" w:type="dxa"/>
        </w:tcPr>
        <w:p w14:paraId="557AEEC7" w14:textId="77777777" w:rsidR="00A328DF" w:rsidRPr="00D55628" w:rsidRDefault="00A328DF" w:rsidP="00DE028D">
          <w:pPr>
            <w:pStyle w:val="FooterEven"/>
          </w:pPr>
        </w:p>
      </w:tc>
    </w:tr>
  </w:tbl>
  <w:p w14:paraId="44743490" w14:textId="77777777" w:rsidR="00A328DF" w:rsidRDefault="00A328D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A328DF" w14:paraId="265D7126" w14:textId="77777777" w:rsidTr="00F66894">
      <w:trPr>
        <w:trHeight w:val="397"/>
      </w:trPr>
      <w:tc>
        <w:tcPr>
          <w:tcW w:w="9071" w:type="dxa"/>
        </w:tcPr>
        <w:p w14:paraId="660870AD" w14:textId="77777777" w:rsidR="00A328DF" w:rsidRPr="00CB1FB7" w:rsidRDefault="00A328DF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6CD79AE0" w14:textId="77777777" w:rsidR="00A328DF" w:rsidRPr="00D55628" w:rsidRDefault="00A328DF" w:rsidP="00DE028D">
          <w:pPr>
            <w:pStyle w:val="FooterOddPageNumber"/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   \* MERGEFORMAT </w:instrText>
          </w:r>
          <w:r>
            <w:rPr>
              <w:b w:val="0"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 w:val="0"/>
            </w:rPr>
            <w:fldChar w:fldCharType="end"/>
          </w:r>
        </w:p>
      </w:tc>
    </w:tr>
  </w:tbl>
  <w:p w14:paraId="69CA7653" w14:textId="77777777" w:rsidR="00A328DF" w:rsidRDefault="00A328DF" w:rsidP="00DE028D">
    <w:pPr>
      <w:pStyle w:val="Footer"/>
    </w:pPr>
  </w:p>
  <w:p w14:paraId="172A3ED9" w14:textId="77777777" w:rsidR="00A328DF" w:rsidRPr="00DE028D" w:rsidRDefault="00A328DF" w:rsidP="00DE028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BE9C" w14:textId="3FF601CC" w:rsidR="00A328DF" w:rsidRDefault="00A328DF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8960" behindDoc="1" locked="1" layoutInCell="1" allowOverlap="1" wp14:anchorId="4218643B" wp14:editId="3CC9FF8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3762" cy="1083600"/>
          <wp:effectExtent l="0" t="0" r="0" b="0"/>
          <wp:wrapNone/>
          <wp:docPr id="61" name="Logo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700224" behindDoc="0" locked="1" layoutInCell="1" allowOverlap="1" wp14:anchorId="2C5BCA10" wp14:editId="5863854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4445"/>
              <wp:wrapNone/>
              <wp:docPr id="55" name="WebAddres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E9723C8" w14:textId="77777777" w:rsidR="00A328DF" w:rsidRPr="009F69FA" w:rsidRDefault="00A328DF" w:rsidP="00213C82">
                          <w:pPr>
                            <w:pStyle w:val="xWeb"/>
                          </w:pPr>
                          <w:r>
                            <w:rPr>
                              <w:bCs/>
                            </w:rP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BCA10" id="_x0000_t202" coordsize="21600,21600" o:spt="202" path="m,l,21600r21600,l21600,xe">
              <v:stroke joinstyle="miter"/>
              <v:path gradientshapeok="t" o:connecttype="rect"/>
            </v:shapetype>
            <v:shape id="WebAddress" o:spid="_x0000_s1026" type="#_x0000_t202" style="position:absolute;margin-left:0;margin-top:0;width:303pt;height:56.7pt;z-index:251700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" filled="f" stroked="f" strokeweight=".5pt">
              <v:textbox inset="15mm">
                <w:txbxContent>
                  <w:p w14:paraId="0E9723C8" w14:textId="77777777" w:rsidR="00A328DF" w:rsidRPr="009F69FA" w:rsidRDefault="00A328DF" w:rsidP="00213C82">
                    <w:pPr>
                      <w:pStyle w:val="xWeb"/>
                    </w:pPr>
                    <w:r>
                      <w:rPr>
                        <w:bCs/>
                      </w:rPr>
                      <w:t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87936" behindDoc="1" locked="1" layoutInCell="1" allowOverlap="1" wp14:anchorId="7CFBE65A" wp14:editId="66C0FF6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62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57C5">
      <w:t>Karen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DE028D" w14:paraId="075E8D40" w14:textId="77777777" w:rsidTr="00F66894">
      <w:trPr>
        <w:trHeight w:val="397"/>
      </w:trPr>
      <w:tc>
        <w:tcPr>
          <w:tcW w:w="340" w:type="dxa"/>
        </w:tcPr>
        <w:p w14:paraId="6F008F29" w14:textId="77777777" w:rsidR="00DE028D" w:rsidRPr="00D55628" w:rsidRDefault="00DE028D" w:rsidP="00DE028D">
          <w:pPr>
            <w:pStyle w:val="FooterEvenPageNumber"/>
            <w:framePr w:wrap="auto" w:vAnchor="margin" w:hAnchor="text" w:yAlign="inline"/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   \* MERGEFORMAT </w:instrText>
          </w:r>
          <w:r>
            <w:rPr>
              <w:b w:val="0"/>
            </w:rPr>
            <w:fldChar w:fldCharType="separate"/>
          </w:r>
          <w:r w:rsidR="00FB7EFB" w:rsidRPr="00FB7EFB">
            <w:rPr>
              <w:bCs/>
              <w:noProof/>
            </w:rPr>
            <w:t>2</w:t>
          </w:r>
          <w:r>
            <w:rPr>
              <w:b w:val="0"/>
            </w:rPr>
            <w:fldChar w:fldCharType="end"/>
          </w:r>
        </w:p>
      </w:tc>
      <w:tc>
        <w:tcPr>
          <w:tcW w:w="9071" w:type="dxa"/>
        </w:tcPr>
        <w:p w14:paraId="0381030C" w14:textId="77777777" w:rsidR="00DE028D" w:rsidRPr="00D55628" w:rsidRDefault="00DE028D" w:rsidP="00DE028D">
          <w:pPr>
            <w:pStyle w:val="FooterEven"/>
          </w:pPr>
        </w:p>
      </w:tc>
    </w:tr>
  </w:tbl>
  <w:p w14:paraId="515D71F8" w14:textId="77777777" w:rsidR="00DE028D" w:rsidRDefault="00DE028D">
    <w:pPr>
      <w:pStyle w:val="Footer"/>
    </w:pPr>
  </w:p>
  <w:p w14:paraId="440059B7" w14:textId="77777777" w:rsidR="00671160" w:rsidRDefault="00671160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DE028D" w14:paraId="4F054D19" w14:textId="77777777" w:rsidTr="00F66894">
      <w:trPr>
        <w:trHeight w:val="397"/>
      </w:trPr>
      <w:tc>
        <w:tcPr>
          <w:tcW w:w="9071" w:type="dxa"/>
        </w:tcPr>
        <w:p w14:paraId="151743D4" w14:textId="77777777" w:rsidR="00DE028D" w:rsidRPr="00CB1FB7" w:rsidRDefault="00DE028D" w:rsidP="00DE028D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3891DE2E" w14:textId="77777777" w:rsidR="00DE028D" w:rsidRPr="00D55628" w:rsidRDefault="00DE028D" w:rsidP="00DE028D">
          <w:pPr>
            <w:pStyle w:val="FooterOddPageNumber"/>
          </w:pPr>
          <w:r>
            <w:rPr>
              <w:b w:val="0"/>
            </w:rPr>
            <w:fldChar w:fldCharType="begin"/>
          </w:r>
          <w:r>
            <w:rPr>
              <w:b w:val="0"/>
            </w:rPr>
            <w:instrText xml:space="preserve"> PAGE   \* MERGEFORMAT </w:instrText>
          </w:r>
          <w:r>
            <w:rPr>
              <w:b w:val="0"/>
            </w:rPr>
            <w:fldChar w:fldCharType="separate"/>
          </w:r>
          <w:r>
            <w:rPr>
              <w:bCs/>
              <w:noProof/>
            </w:rPr>
            <w:t>3</w:t>
          </w:r>
          <w:r>
            <w:rPr>
              <w:b w:val="0"/>
            </w:rPr>
            <w:fldChar w:fldCharType="end"/>
          </w:r>
        </w:p>
      </w:tc>
    </w:tr>
  </w:tbl>
  <w:p w14:paraId="196B8F60" w14:textId="77777777" w:rsidR="00DE028D" w:rsidRDefault="00DE028D" w:rsidP="00DE028D">
    <w:pPr>
      <w:pStyle w:val="Footer"/>
    </w:pPr>
  </w:p>
  <w:p w14:paraId="4E6820CE" w14:textId="77777777" w:rsidR="00DE028D" w:rsidRPr="00DE028D" w:rsidRDefault="00DE028D" w:rsidP="00DE028D">
    <w:pPr>
      <w:pStyle w:val="Footer"/>
    </w:pPr>
  </w:p>
  <w:p w14:paraId="4B91B954" w14:textId="77777777" w:rsidR="00671160" w:rsidRDefault="00671160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EE79AB" w14:textId="77777777" w:rsidR="00E962AA" w:rsidRDefault="001044F8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80768" behindDoc="1" locked="1" layoutInCell="1" allowOverlap="1" wp14:anchorId="18C2F114" wp14:editId="09A752C7">
          <wp:simplePos x="0" y="0"/>
          <wp:positionH relativeFrom="page">
            <wp:posOffset>-36195</wp:posOffset>
          </wp:positionH>
          <wp:positionV relativeFrom="page">
            <wp:align>bottom</wp:align>
          </wp:positionV>
          <wp:extent cx="2008800" cy="950400"/>
          <wp:effectExtent l="0" t="0" r="0" b="2540"/>
          <wp:wrapNone/>
          <wp:docPr id="124" name="SolarVicLog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SolVic-GradientColour_MS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88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1" locked="1" layoutInCell="1" allowOverlap="1" wp14:anchorId="731F4CD8" wp14:editId="12D3EF4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25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78F7DE3" wp14:editId="06DD5A6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3848400" cy="720000"/>
              <wp:effectExtent l="0" t="0" r="0" b="0"/>
              <wp:wrapNone/>
              <wp:docPr id="1" name="WebAddress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4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74E55C" w14:textId="77777777" w:rsidR="00E962AA" w:rsidRPr="009F69FA" w:rsidRDefault="00E962AA" w:rsidP="00213C82">
                          <w:pPr>
                            <w:pStyle w:val="xWeb"/>
                          </w:pPr>
                          <w:r>
                            <w:rPr>
                              <w:bCs/>
                            </w:rPr>
                            <w:t>delwp.vic.gov.au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54000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8F7DE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303pt;height:56.7pt;z-index:251666432;visibility:hidden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" filled="f" stroked="f" strokeweight=".5pt">
              <v:textbox inset="15mm">
                <w:txbxContent>
                  <w:p w14:paraId="1B74E55C" w14:textId="77777777" w:rsidR="00E962AA" w:rsidRPr="009F69FA" w:rsidRDefault="00E962AA" w:rsidP="00213C82">
                    <w:pPr>
                      <w:pStyle w:val="xWeb"/>
                    </w:pPr>
                    <w:r>
                      <w:rPr>
                        <w:bCs/>
                      </w:rPr>
                      <w:t>delwp.vic.gov.au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sz w:val="18"/>
      </w:rPr>
      <w:drawing>
        <wp:anchor distT="0" distB="0" distL="114300" distR="114300" simplePos="0" relativeHeight="251662336" behindDoc="1" locked="1" layoutInCell="1" allowOverlap="1" wp14:anchorId="74E24C07" wp14:editId="288B993D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799" cy="1083600"/>
          <wp:effectExtent l="0" t="0" r="0" b="0"/>
          <wp:wrapNone/>
          <wp:docPr id="53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799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74A64" w14:textId="77777777" w:rsidR="00FB2875" w:rsidRPr="008F5280" w:rsidRDefault="00FB2875" w:rsidP="008F5280">
      <w:pPr>
        <w:pStyle w:val="FootnoteSeparator"/>
      </w:pPr>
    </w:p>
    <w:p w14:paraId="13BDB818" w14:textId="77777777" w:rsidR="00FB2875" w:rsidRDefault="00FB2875"/>
  </w:footnote>
  <w:footnote w:type="continuationSeparator" w:id="0">
    <w:p w14:paraId="37907BBF" w14:textId="77777777" w:rsidR="00FB2875" w:rsidRDefault="00FB2875" w:rsidP="008F5280">
      <w:pPr>
        <w:pStyle w:val="FootnoteSeparator"/>
      </w:pPr>
    </w:p>
    <w:p w14:paraId="3CE81C3D" w14:textId="77777777" w:rsidR="00FB2875" w:rsidRDefault="00FB2875"/>
    <w:p w14:paraId="2F901F70" w14:textId="77777777" w:rsidR="00FB2875" w:rsidRDefault="00FB2875"/>
  </w:footnote>
  <w:footnote w:type="continuationNotice" w:id="1">
    <w:p w14:paraId="363F344B" w14:textId="77777777" w:rsidR="00FB2875" w:rsidRDefault="00FB2875" w:rsidP="00D55628"/>
    <w:p w14:paraId="31C5E103" w14:textId="77777777" w:rsidR="00FB2875" w:rsidRDefault="00FB2875"/>
    <w:p w14:paraId="0F55F9AC" w14:textId="77777777" w:rsidR="00FB2875" w:rsidRDefault="00FB287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F579ED" w14:paraId="76AFD49B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57446A53" w14:textId="77777777" w:rsidR="00A328DF" w:rsidRPr="00F579ED" w:rsidRDefault="00A328DF" w:rsidP="00DE028D">
          <w:pPr>
            <w:pStyle w:val="Header"/>
          </w:pPr>
          <w:r>
            <w:rPr>
              <w:b w:val="0"/>
              <w:noProof/>
            </w:rPr>
            <w:fldChar w:fldCharType="begin"/>
          </w:r>
          <w:r>
            <w:rPr>
              <w:b w:val="0"/>
              <w:noProof/>
            </w:rPr>
            <w:instrText xml:space="preserve"> STYLEREF  Title  \* MERGEFORMAT </w:instrText>
          </w:r>
          <w:r>
            <w:rPr>
              <w:b w:val="0"/>
              <w:noProof/>
            </w:rPr>
            <w:fldChar w:fldCharType="separate"/>
          </w:r>
          <w:r>
            <w:rPr>
              <w:bCs/>
              <w:noProof/>
            </w:rPr>
            <w:t>Melbourne ကဘီယူၤသန့လီၢ်ခိၣ်ဃၢၤက့ၢ်ဂီၤဒိ</w:t>
          </w:r>
          <w:r>
            <w:rPr>
              <w:b w:val="0"/>
              <w:noProof/>
            </w:rPr>
            <w:fldChar w:fldCharType="end"/>
          </w:r>
        </w:p>
      </w:tc>
    </w:tr>
  </w:tbl>
  <w:p w14:paraId="527C3212" w14:textId="77777777" w:rsidR="00A328DF" w:rsidRDefault="00A328DF" w:rsidP="00DE028D">
    <w:pPr>
      <w:pStyle w:val="Header"/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98176" behindDoc="0" locked="1" layoutInCell="1" allowOverlap="1" wp14:anchorId="021E3F2A" wp14:editId="5D69DCC9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31" name="Rect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D687C7" id="Rectangle 31" o:spid="_x0000_s1026" style="position:absolute;left:0;text-align:left;margin-left:-29.95pt;margin-top:0;width:21.25pt;height:96.4pt;z-index:2516981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3056" behindDoc="1" locked="0" layoutInCell="1" allowOverlap="1" wp14:anchorId="41480382" wp14:editId="02BB5FB5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2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1C019" id="TriangleRight" o:spid="_x0000_s1026" style="position:absolute;left:0;text-align:left;margin-left:56.7pt;margin-top:22.7pt;width:68.05pt;height:70.8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I3d0A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69534F2F" wp14:editId="3C11B34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5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5188F8" id="TriangleLeft" o:spid="_x0000_s1026" style="position:absolute;left:0;text-align:left;margin-left:22.7pt;margin-top:22.7pt;width:68.05pt;height:70.8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LAmzd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0E17057B" wp14:editId="243A07FE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6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CD21F0" id="Rectangle" o:spid="_x0000_s1026" style="position:absolute;left:0;text-align:left;margin-left:22.7pt;margin-top:22.7pt;width:1148.05pt;height:70.8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JRQszD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0199CECF" w14:textId="77777777" w:rsidR="00A328DF" w:rsidRPr="00DE028D" w:rsidRDefault="00A328DF" w:rsidP="00DE02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A328DF" w:rsidRPr="00975ED3" w14:paraId="05CAC11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78343463" w14:textId="77777777" w:rsidR="00A328DF" w:rsidRPr="00975ED3" w:rsidRDefault="00A328DF" w:rsidP="00DE028D">
          <w:pPr>
            <w:pStyle w:val="Header"/>
          </w:pPr>
          <w:r>
            <w:rPr>
              <w:b w:val="0"/>
              <w:noProof/>
            </w:rPr>
            <w:fldChar w:fldCharType="begin"/>
          </w:r>
          <w:r>
            <w:rPr>
              <w:b w:val="0"/>
              <w:noProof/>
            </w:rPr>
            <w:instrText xml:space="preserve"> STYLEREF  Title  \* MERGEFORMAT </w:instrText>
          </w:r>
          <w:r>
            <w:rPr>
              <w:b w:val="0"/>
              <w:noProof/>
            </w:rPr>
            <w:fldChar w:fldCharType="separate"/>
          </w:r>
          <w:r>
            <w:rPr>
              <w:bCs/>
              <w:noProof/>
            </w:rPr>
            <w:t>ဂံၢ်ခီၣ်ထံးကျဲအကျိၤဖဲအံၤခံဘိ (စူးကါ shift+enter လၢကနီၤဖးလီၤတၢ်အကျိၤ)</w:t>
          </w:r>
          <w:r>
            <w:rPr>
              <w:b w:val="0"/>
              <w:noProof/>
            </w:rPr>
            <w:fldChar w:fldCharType="end"/>
          </w:r>
        </w:p>
      </w:tc>
    </w:tr>
  </w:tbl>
  <w:p w14:paraId="4E5E8B5C" w14:textId="77777777" w:rsidR="00A328DF" w:rsidRDefault="00A328DF" w:rsidP="00DE028D">
    <w:pPr>
      <w:pStyle w:val="Header"/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99200" behindDoc="0" locked="1" layoutInCell="1" allowOverlap="1" wp14:anchorId="6151599D" wp14:editId="08E7BAAC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5" name="Rectangle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03BFB" id="Rectangle 45" o:spid="_x0000_s1026" style="position:absolute;left:0;text-align:left;margin-left:-29.95pt;margin-top:0;width:21.25pt;height:96.4pt;z-index:25169920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jJ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JPYaMm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3CF11BC5" wp14:editId="08C332C1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DBB9F0" id="TriangleRight" o:spid="_x0000_s1026" style="position:absolute;left:0;text-align:left;margin-left:56.7pt;margin-top:22.7pt;width:68.05pt;height:70.8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04717s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5104" behindDoc="1" locked="0" layoutInCell="1" allowOverlap="1" wp14:anchorId="437ED5F4" wp14:editId="73E2C23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47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7EADBE" id="TriangleLeft" o:spid="_x0000_s1026" style="position:absolute;left:0;text-align:left;margin-left:22.7pt;margin-top:22.7pt;width:68.05pt;height:70.8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NTq6wM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94080" behindDoc="1" locked="0" layoutInCell="1" allowOverlap="1" wp14:anchorId="5D408F64" wp14:editId="10C9D52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48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BD3BF" id="Rectangle" o:spid="_x0000_s1026" style="position:absolute;left:0;text-align:left;margin-left:22.7pt;margin-top:22.7pt;width:1148.05pt;height:70.8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G4ox0j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  <w:p w14:paraId="1C1539DE" w14:textId="77777777" w:rsidR="00A328DF" w:rsidRPr="00DE028D" w:rsidRDefault="00A328DF" w:rsidP="00DE02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AA1F4" w14:textId="77777777" w:rsidR="00A328DF" w:rsidRPr="00E97294" w:rsidRDefault="00A328DF" w:rsidP="00E97294">
    <w:pPr>
      <w:pStyle w:val="Header"/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2A03339A" wp14:editId="57DF6D24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49" name="Rectangl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769E9C" id="Rectangle 49" o:spid="_x0000_s1026" style="position:absolute;left:0;text-align:left;margin-left:-29.95pt;margin-top:0;width:21.25pt;height:96.4pt;z-index:2516971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kO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FQ8eQ6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>
      <w:rPr>
        <w:bCs/>
        <w:noProof/>
      </w:rPr>
      <w:drawing>
        <wp:anchor distT="0" distB="0" distL="114300" distR="114300" simplePos="0" relativeHeight="251689984" behindDoc="1" locked="0" layoutInCell="1" allowOverlap="1" wp14:anchorId="316AE1E2" wp14:editId="6C6872D7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57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</w:rPr>
      <w:drawing>
        <wp:anchor distT="0" distB="0" distL="114300" distR="114300" simplePos="0" relativeHeight="251683840" behindDoc="1" locked="0" layoutInCell="1" allowOverlap="1" wp14:anchorId="7E0A96D7" wp14:editId="7749B64E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60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61E3C672" wp14:editId="7A40E3D8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0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DD40F0" id="TriangleRight" o:spid="_x0000_s1026" style="position:absolute;left:0;text-align:left;margin-left:56.7pt;margin-top:22.7pt;width:68.05pt;height:70.8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d1p97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2671CCE8" wp14:editId="76CEA86F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51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B07F6B6" id="TriangleBottom" o:spid="_x0000_s1026" style="position:absolute;left:0;text-align:left;margin-left:56.7pt;margin-top:93.55pt;width:68.05pt;height:70.85pt;z-index:-2516336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120A774" wp14:editId="0CC4F42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2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686855" id="TriangleLeft" o:spid="_x0000_s1026" style="position:absolute;left:0;text-align:left;margin-left:22.7pt;margin-top:22.7pt;width:68.05pt;height:70.8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fezQ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7AD7E62A" wp14:editId="47A5E393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4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A27C74" id="Rectangle" o:spid="_x0000_s1026" style="position:absolute;left:0;text-align:left;margin-left:22.7pt;margin-top:22.7pt;width:1148.05pt;height:70.8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" fillcolor="#00b2a9 [3204]" stroked="f"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39BAE110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188B7958" w14:textId="4667A519" w:rsidR="00DE028D" w:rsidRPr="00975ED3" w:rsidRDefault="0022247C" w:rsidP="00DE028D">
          <w:pPr>
            <w:pStyle w:val="Header"/>
            <w:rPr>
              <w:lang w:eastAsia="zh-CN"/>
            </w:rPr>
          </w:pPr>
          <w:r>
            <w:rPr>
              <w:b w:val="0"/>
              <w:noProof/>
            </w:rPr>
            <w:fldChar w:fldCharType="begin"/>
          </w:r>
          <w:r>
            <w:rPr>
              <w:b w:val="0"/>
              <w:noProof/>
              <w:lang w:eastAsia="zh-CN"/>
            </w:rPr>
            <w:instrText xml:space="preserve"> STYLEREF  Title  \* MERGEFORMAT </w:instrText>
          </w:r>
          <w:r>
            <w:rPr>
              <w:b w:val="0"/>
              <w:noProof/>
            </w:rPr>
            <w:fldChar w:fldCharType="separate"/>
          </w:r>
          <w:r w:rsidR="00FB7EFB" w:rsidRPr="00FB7EFB">
            <w:rPr>
              <w:bCs/>
              <w:noProof/>
              <w:lang w:eastAsia="zh-CN"/>
            </w:rPr>
            <w:t>Melbourne Airport Environs Overlay</w:t>
          </w:r>
          <w:r>
            <w:rPr>
              <w:b w:val="0"/>
              <w:noProof/>
            </w:rPr>
            <w:fldChar w:fldCharType="end"/>
          </w:r>
        </w:p>
      </w:tc>
    </w:tr>
  </w:tbl>
  <w:p w14:paraId="5158F036" w14:textId="77777777" w:rsidR="00DE028D" w:rsidRDefault="00DE028D" w:rsidP="00DE028D">
    <w:pPr>
      <w:pStyle w:val="Header"/>
      <w:rPr>
        <w:lang w:eastAsia="zh-CN"/>
      </w:rPr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AA39355" wp14:editId="4057DFE6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3010B7" id="TriangleRight" o:spid="_x0000_s1026" style="position:absolute;left:0;text-align:left;margin-left:56.7pt;margin-top:22.7pt;width:68.05pt;height:70.8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1nvWhc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63540FE" wp14:editId="440AF9DC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FD9F57" id="TriangleLeft" o:spid="_x0000_s1026" style="position:absolute;left:0;text-align:left;margin-left:22.7pt;margin-top:22.7pt;width:68.05pt;height:70.8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Ajem1C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74203F7D" wp14:editId="1430A50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8C4EFF" id="Rectangle" o:spid="_x0000_s1026" style="position:absolute;left:0;text-align:left;margin-left:22.7pt;margin-top:22.7pt;width:552.75pt;height:70.8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BV1QQ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  <w:p w14:paraId="5C0439CE" w14:textId="77777777" w:rsidR="00E962AA" w:rsidRPr="00DE028D" w:rsidRDefault="00E962AA" w:rsidP="00DE028D">
    <w:pPr>
      <w:pStyle w:val="Header"/>
      <w:rPr>
        <w:lang w:eastAsia="zh-CN"/>
      </w:rPr>
    </w:pPr>
  </w:p>
  <w:p w14:paraId="74CF7AE3" w14:textId="77777777" w:rsidR="00671160" w:rsidRDefault="00671160">
    <w:pPr>
      <w:rPr>
        <w:lang w:eastAsia="zh-CN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page" w:horzAnchor="page" w:tblpX="3403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61"/>
    </w:tblGrid>
    <w:tr w:rsidR="00DE028D" w:rsidRPr="00975ED3" w14:paraId="1BB61CC9" w14:textId="77777777" w:rsidTr="00F66894">
      <w:trPr>
        <w:trHeight w:hRule="exact" w:val="1418"/>
      </w:trPr>
      <w:tc>
        <w:tcPr>
          <w:tcW w:w="7761" w:type="dxa"/>
          <w:vAlign w:val="center"/>
        </w:tcPr>
        <w:p w14:paraId="6075A133" w14:textId="77777777" w:rsidR="00DE028D" w:rsidRPr="00975ED3" w:rsidRDefault="0022247C" w:rsidP="00DE028D">
          <w:pPr>
            <w:pStyle w:val="Header"/>
          </w:pPr>
          <w:r>
            <w:rPr>
              <w:b w:val="0"/>
              <w:noProof/>
            </w:rPr>
            <w:fldChar w:fldCharType="begin"/>
          </w:r>
          <w:r>
            <w:rPr>
              <w:b w:val="0"/>
              <w:noProof/>
            </w:rPr>
            <w:instrText xml:space="preserve"> STYLEREF  Title  \* MERGEFORMAT </w:instrText>
          </w:r>
          <w:r>
            <w:rPr>
              <w:b w:val="0"/>
              <w:noProof/>
            </w:rPr>
            <w:fldChar w:fldCharType="separate"/>
          </w:r>
          <w:r>
            <w:rPr>
              <w:bCs/>
              <w:noProof/>
            </w:rPr>
            <w:t>ဂံၢ်ခီၣ်ထံးကျဲအကျိၤဖဲအံၤခံဘိ (စူးကါ shift+enter လၢကနီၤဖးလီၤတၢ်အကျိၤ)</w:t>
          </w:r>
          <w:r>
            <w:rPr>
              <w:b w:val="0"/>
              <w:noProof/>
            </w:rPr>
            <w:fldChar w:fldCharType="end"/>
          </w:r>
        </w:p>
      </w:tc>
    </w:tr>
  </w:tbl>
  <w:p w14:paraId="347B1D24" w14:textId="77777777" w:rsidR="00DE028D" w:rsidRDefault="00DE028D" w:rsidP="00DE028D">
    <w:pPr>
      <w:pStyle w:val="Header"/>
    </w:pPr>
    <w:r>
      <w:rPr>
        <w:bCs/>
        <w:noProof/>
      </w:rPr>
      <mc:AlternateContent>
        <mc:Choice Requires="wps">
          <w:drawing>
            <wp:anchor distT="0" distB="0" distL="114300" distR="114300" simplePos="0" relativeHeight="251678720" behindDoc="1" locked="0" layoutInCell="1" allowOverlap="1" wp14:anchorId="2938F3A9" wp14:editId="08E8719D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7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7D611B" id="TriangleRight" o:spid="_x0000_s1026" style="position:absolute;left:0;text-align:left;margin-left:56.7pt;margin-top:22.7pt;width:68.05pt;height:70.8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/4ugvc8CAADd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585B57FE" wp14:editId="434BA1C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9E0FF9" id="TriangleLeft" o:spid="_x0000_s1026" style="position:absolute;left:0;text-align:left;margin-left:22.7pt;margin-top:22.7pt;width:68.05pt;height:70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BDYkKT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478B69AD" wp14:editId="4A61E5C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E30B43B" id="Rectangle" o:spid="_x0000_s1026" style="position:absolute;left:0;text-align:left;margin-left:22.7pt;margin-top:22.7pt;width:552.75pt;height:7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" fillcolor="#00b2a9 [3204]" stroked="f">
              <w10:wrap anchorx="page" anchory="page"/>
            </v:rect>
          </w:pict>
        </mc:Fallback>
      </mc:AlternateContent>
    </w:r>
  </w:p>
  <w:p w14:paraId="7219CAE9" w14:textId="77777777" w:rsidR="00DE028D" w:rsidRPr="00DE028D" w:rsidRDefault="00DE028D" w:rsidP="00DE028D">
    <w:pPr>
      <w:pStyle w:val="Header"/>
    </w:pPr>
  </w:p>
  <w:p w14:paraId="3A8749CA" w14:textId="77777777" w:rsidR="00671160" w:rsidRDefault="00671160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8CE51" w14:textId="77777777" w:rsidR="00E962AA" w:rsidRPr="00E97294" w:rsidRDefault="00F90121" w:rsidP="00E97294">
    <w:pPr>
      <w:pStyle w:val="Header"/>
    </w:pPr>
    <w:r>
      <w:rPr>
        <w:bCs/>
        <w:noProof/>
      </w:rPr>
      <w:drawing>
        <wp:anchor distT="0" distB="0" distL="114300" distR="114300" simplePos="0" relativeHeight="251670528" behindDoc="1" locked="0" layoutInCell="1" allowOverlap="1" wp14:anchorId="28B87AD4" wp14:editId="484CDCB3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0400" cy="896400"/>
          <wp:effectExtent l="0" t="0" r="0" b="0"/>
          <wp:wrapNone/>
          <wp:docPr id="6" name="TriangleBottomACIMono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4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</w:rPr>
      <w:drawing>
        <wp:anchor distT="0" distB="0" distL="114300" distR="114300" simplePos="0" relativeHeight="251642877" behindDoc="1" locked="0" layoutInCell="1" allowOverlap="1" wp14:anchorId="47BB9605" wp14:editId="0277133D">
          <wp:simplePos x="0" y="0"/>
          <wp:positionH relativeFrom="page">
            <wp:posOffset>720090</wp:posOffset>
          </wp:positionH>
          <wp:positionV relativeFrom="page">
            <wp:posOffset>1188085</wp:posOffset>
          </wp:positionV>
          <wp:extent cx="864000" cy="896400"/>
          <wp:effectExtent l="0" t="0" r="0" b="0"/>
          <wp:wrapNone/>
          <wp:docPr id="5" name="TriangleBottom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 Sheet Graphi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000" cy="89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D29C156" wp14:editId="35EAC03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760773" id="TriangleRight" o:spid="_x0000_s1026" style="position:absolute;left:0;text-align:left;margin-left:56.7pt;margin-top:22.7pt;width:68.05pt;height:70.8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" path="m1339,1419l669,,,1419r1339,xe" fillcolor="#201547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41852" behindDoc="1" locked="0" layoutInCell="1" allowOverlap="1" wp14:anchorId="09DD8CED" wp14:editId="13740C62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6D23BA" id="TriangleBottom" o:spid="_x0000_s1026" style="position:absolute;left:0;text-align:left;margin-left:56.7pt;margin-top:93.55pt;width:68.05pt;height:70.85pt;z-index:-25167462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" path="m,l669,1415,1339,,,xe" fillcolor="#c1a8c2 [3208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660BCC7D" wp14:editId="6DB0BCC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AAE3BD" id="TriangleLeft" o:spid="_x0000_s1026" style="position:absolute;left:0;text-align:left;margin-left:22.7pt;margin-top:22.7pt;width:68.05pt;height:70.8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h+QzAIAAMc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" path="m,l665,1419,1334,,,xe" fillcolor="#642667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>
      <w:rPr>
        <w:bCs/>
        <w:noProof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30476202" wp14:editId="3D87AB49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7020000" cy="900000"/>
              <wp:effectExtent l="0" t="0" r="9525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31AA8BA" id="Rectangle" o:spid="_x0000_s1026" style="position:absolute;left:0;text-align:left;margin-left:22.7pt;margin-top:22.7pt;width:552.75pt;height:70.85p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" fillcolor="#00b2a9 [3204]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F5B0F3DC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340"/>
        </w:tabs>
        <w:ind w:left="340" w:hanging="170"/>
      </w:pPr>
      <w:rPr>
        <w:rFonts w:ascii="Calbiri" w:hAnsi="Calbiri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510"/>
        </w:tabs>
        <w:ind w:left="510" w:hanging="170"/>
      </w:pPr>
      <w:rPr>
        <w:rFonts w:ascii="Times New Roman" w:hAnsi="Times New Roman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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680"/>
        </w:tabs>
        <w:ind w:left="850" w:hanging="17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0"/>
        </w:tabs>
        <w:ind w:left="1020" w:hanging="17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020"/>
        </w:tabs>
        <w:ind w:left="1190" w:hanging="17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90"/>
        </w:tabs>
        <w:ind w:left="1360" w:hanging="17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360"/>
        </w:tabs>
        <w:ind w:left="1530" w:hanging="17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30"/>
        </w:tabs>
        <w:ind w:left="1700" w:hanging="17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642667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D320E96E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FFFFFF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642667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AU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6145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ntentiousSubject" w:val="False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Planning"/>
    <w:docVar w:name="TOC" w:val="True"/>
    <w:docVar w:name="TOCNew" w:val="True"/>
    <w:docVar w:name="Version" w:val="3"/>
    <w:docVar w:name="WebAddress" w:val="False"/>
  </w:docVars>
  <w:rsids>
    <w:rsidRoot w:val="00A328DF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67A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0708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0A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8006E"/>
    <w:rsid w:val="000802A9"/>
    <w:rsid w:val="0008060A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4DB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841"/>
    <w:rsid w:val="000A3B01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B79"/>
    <w:rsid w:val="000C3C38"/>
    <w:rsid w:val="000C3F67"/>
    <w:rsid w:val="000C41E0"/>
    <w:rsid w:val="000C41F9"/>
    <w:rsid w:val="000C4231"/>
    <w:rsid w:val="000C436A"/>
    <w:rsid w:val="000C4CBD"/>
    <w:rsid w:val="000C4E6D"/>
    <w:rsid w:val="000C55BE"/>
    <w:rsid w:val="000C57F2"/>
    <w:rsid w:val="000C59E2"/>
    <w:rsid w:val="000C6231"/>
    <w:rsid w:val="000C707C"/>
    <w:rsid w:val="000C7611"/>
    <w:rsid w:val="000D050A"/>
    <w:rsid w:val="000D0526"/>
    <w:rsid w:val="000D06EA"/>
    <w:rsid w:val="000D0CA4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29C1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4F8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67CC5"/>
    <w:rsid w:val="00170713"/>
    <w:rsid w:val="00170F85"/>
    <w:rsid w:val="001715D8"/>
    <w:rsid w:val="00171FD1"/>
    <w:rsid w:val="00172031"/>
    <w:rsid w:val="00172DA4"/>
    <w:rsid w:val="00173F6E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1F0E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2881"/>
    <w:rsid w:val="001A37A6"/>
    <w:rsid w:val="001A4197"/>
    <w:rsid w:val="001A45A0"/>
    <w:rsid w:val="001A4BB8"/>
    <w:rsid w:val="001A50A5"/>
    <w:rsid w:val="001A548E"/>
    <w:rsid w:val="001A55E2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239"/>
    <w:rsid w:val="001C5501"/>
    <w:rsid w:val="001C5664"/>
    <w:rsid w:val="001C58FF"/>
    <w:rsid w:val="001C591F"/>
    <w:rsid w:val="001C63D2"/>
    <w:rsid w:val="001C6526"/>
    <w:rsid w:val="001C6952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747"/>
    <w:rsid w:val="00221FB0"/>
    <w:rsid w:val="0022236B"/>
    <w:rsid w:val="00222411"/>
    <w:rsid w:val="0022247C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62A7"/>
    <w:rsid w:val="00227B32"/>
    <w:rsid w:val="0023007D"/>
    <w:rsid w:val="002302F5"/>
    <w:rsid w:val="00230478"/>
    <w:rsid w:val="0023084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4D15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972"/>
    <w:rsid w:val="00240AE1"/>
    <w:rsid w:val="00240ED3"/>
    <w:rsid w:val="002412A2"/>
    <w:rsid w:val="00241740"/>
    <w:rsid w:val="00241810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3D1"/>
    <w:rsid w:val="00250568"/>
    <w:rsid w:val="002507C7"/>
    <w:rsid w:val="002511AF"/>
    <w:rsid w:val="00251AF9"/>
    <w:rsid w:val="00251BF4"/>
    <w:rsid w:val="00252146"/>
    <w:rsid w:val="0025231E"/>
    <w:rsid w:val="002525B9"/>
    <w:rsid w:val="00252B3D"/>
    <w:rsid w:val="00252BA5"/>
    <w:rsid w:val="00253077"/>
    <w:rsid w:val="00253368"/>
    <w:rsid w:val="0025375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20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3CB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297"/>
    <w:rsid w:val="002D4531"/>
    <w:rsid w:val="002D47E6"/>
    <w:rsid w:val="002D4B67"/>
    <w:rsid w:val="002D5353"/>
    <w:rsid w:val="002D5398"/>
    <w:rsid w:val="002D5584"/>
    <w:rsid w:val="002D5767"/>
    <w:rsid w:val="002D5D7B"/>
    <w:rsid w:val="002D65F7"/>
    <w:rsid w:val="002D66F5"/>
    <w:rsid w:val="002D6A84"/>
    <w:rsid w:val="002D6B9C"/>
    <w:rsid w:val="002D6C05"/>
    <w:rsid w:val="002D70B7"/>
    <w:rsid w:val="002D7AC0"/>
    <w:rsid w:val="002D7C5A"/>
    <w:rsid w:val="002E0210"/>
    <w:rsid w:val="002E0666"/>
    <w:rsid w:val="002E0CE5"/>
    <w:rsid w:val="002E18B5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EB7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518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61F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766"/>
    <w:rsid w:val="003728DE"/>
    <w:rsid w:val="0037328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8F3"/>
    <w:rsid w:val="0039396D"/>
    <w:rsid w:val="00393EA9"/>
    <w:rsid w:val="00394109"/>
    <w:rsid w:val="003947B8"/>
    <w:rsid w:val="00395181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AED"/>
    <w:rsid w:val="003A1F80"/>
    <w:rsid w:val="003A2A8A"/>
    <w:rsid w:val="003A2A8F"/>
    <w:rsid w:val="003A2B1C"/>
    <w:rsid w:val="003A2BFD"/>
    <w:rsid w:val="003A2D2C"/>
    <w:rsid w:val="003A325D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21"/>
    <w:rsid w:val="003B6539"/>
    <w:rsid w:val="003B6B44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0F6E"/>
    <w:rsid w:val="003E106A"/>
    <w:rsid w:val="003E13A8"/>
    <w:rsid w:val="003E1E9A"/>
    <w:rsid w:val="003E22D4"/>
    <w:rsid w:val="003E24BD"/>
    <w:rsid w:val="003E2C4B"/>
    <w:rsid w:val="003E313F"/>
    <w:rsid w:val="003E3643"/>
    <w:rsid w:val="003E38CA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7B4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EB"/>
    <w:rsid w:val="00424A25"/>
    <w:rsid w:val="004250A5"/>
    <w:rsid w:val="004257C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9A4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B7"/>
    <w:rsid w:val="004578A8"/>
    <w:rsid w:val="00457E4C"/>
    <w:rsid w:val="004606CB"/>
    <w:rsid w:val="00460B9C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476"/>
    <w:rsid w:val="0046468C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962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27A"/>
    <w:rsid w:val="0048677F"/>
    <w:rsid w:val="00486AF4"/>
    <w:rsid w:val="00486B9D"/>
    <w:rsid w:val="00486F4D"/>
    <w:rsid w:val="00487573"/>
    <w:rsid w:val="00487851"/>
    <w:rsid w:val="004879B6"/>
    <w:rsid w:val="00487EC0"/>
    <w:rsid w:val="00487EC7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91"/>
    <w:rsid w:val="004A5619"/>
    <w:rsid w:val="004A5897"/>
    <w:rsid w:val="004A593E"/>
    <w:rsid w:val="004A5D61"/>
    <w:rsid w:val="004A62B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676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3ED6"/>
    <w:rsid w:val="005541D4"/>
    <w:rsid w:val="00554A10"/>
    <w:rsid w:val="005550AC"/>
    <w:rsid w:val="005565AB"/>
    <w:rsid w:val="00556A21"/>
    <w:rsid w:val="00556E29"/>
    <w:rsid w:val="00556EE7"/>
    <w:rsid w:val="00557A63"/>
    <w:rsid w:val="00557EE9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5FAD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7F5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521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5F7CDC"/>
    <w:rsid w:val="0060043D"/>
    <w:rsid w:val="0060058E"/>
    <w:rsid w:val="006008D1"/>
    <w:rsid w:val="006009A8"/>
    <w:rsid w:val="00600A7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160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6EDC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795"/>
    <w:rsid w:val="007169A1"/>
    <w:rsid w:val="00716CA0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56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42B"/>
    <w:rsid w:val="00774C8F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29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329D"/>
    <w:rsid w:val="007832C4"/>
    <w:rsid w:val="00783690"/>
    <w:rsid w:val="00783801"/>
    <w:rsid w:val="007838B7"/>
    <w:rsid w:val="007838D6"/>
    <w:rsid w:val="00783C09"/>
    <w:rsid w:val="00783E82"/>
    <w:rsid w:val="00783F49"/>
    <w:rsid w:val="007843F4"/>
    <w:rsid w:val="00784970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DB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B5C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466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F8D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4AA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A52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02E"/>
    <w:rsid w:val="007F4249"/>
    <w:rsid w:val="007F4643"/>
    <w:rsid w:val="007F5217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946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766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F95"/>
    <w:rsid w:val="00842269"/>
    <w:rsid w:val="008423CE"/>
    <w:rsid w:val="0084291E"/>
    <w:rsid w:val="00842D21"/>
    <w:rsid w:val="00843072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71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405"/>
    <w:rsid w:val="00874B42"/>
    <w:rsid w:val="00874D8C"/>
    <w:rsid w:val="008759AC"/>
    <w:rsid w:val="00875CD3"/>
    <w:rsid w:val="00876BC7"/>
    <w:rsid w:val="00876EAC"/>
    <w:rsid w:val="00877975"/>
    <w:rsid w:val="00880672"/>
    <w:rsid w:val="00880758"/>
    <w:rsid w:val="008811B0"/>
    <w:rsid w:val="00881251"/>
    <w:rsid w:val="008814CC"/>
    <w:rsid w:val="008816D7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8A8"/>
    <w:rsid w:val="00897A8F"/>
    <w:rsid w:val="00897E3F"/>
    <w:rsid w:val="00897EE1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1C8"/>
    <w:rsid w:val="008A53E6"/>
    <w:rsid w:val="008A5BEF"/>
    <w:rsid w:val="008A5C16"/>
    <w:rsid w:val="008A615E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774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CB"/>
    <w:rsid w:val="00953E72"/>
    <w:rsid w:val="00953F59"/>
    <w:rsid w:val="00954751"/>
    <w:rsid w:val="009549AA"/>
    <w:rsid w:val="00954AD6"/>
    <w:rsid w:val="00954CD6"/>
    <w:rsid w:val="00954D1C"/>
    <w:rsid w:val="00954E80"/>
    <w:rsid w:val="00954ED4"/>
    <w:rsid w:val="00955672"/>
    <w:rsid w:val="009557CE"/>
    <w:rsid w:val="0095591B"/>
    <w:rsid w:val="00955B2B"/>
    <w:rsid w:val="00955C78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12B2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69F"/>
    <w:rsid w:val="00984DFF"/>
    <w:rsid w:val="0098555E"/>
    <w:rsid w:val="009856E1"/>
    <w:rsid w:val="009857FB"/>
    <w:rsid w:val="00986423"/>
    <w:rsid w:val="009866B2"/>
    <w:rsid w:val="00986C21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07"/>
    <w:rsid w:val="00990B6D"/>
    <w:rsid w:val="00990DDE"/>
    <w:rsid w:val="00991123"/>
    <w:rsid w:val="0099117B"/>
    <w:rsid w:val="0099147E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CCF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820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9CD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28DF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0F7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47E32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35A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384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E44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4B6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66B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B82"/>
    <w:rsid w:val="00B15C7C"/>
    <w:rsid w:val="00B15EDE"/>
    <w:rsid w:val="00B160BA"/>
    <w:rsid w:val="00B16467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A2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1AA"/>
    <w:rsid w:val="00B60C5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61"/>
    <w:rsid w:val="00B6549C"/>
    <w:rsid w:val="00B6553F"/>
    <w:rsid w:val="00B6561B"/>
    <w:rsid w:val="00B6566B"/>
    <w:rsid w:val="00B65C8D"/>
    <w:rsid w:val="00B65DA8"/>
    <w:rsid w:val="00B65EFE"/>
    <w:rsid w:val="00B66B90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3397"/>
    <w:rsid w:val="00B7377D"/>
    <w:rsid w:val="00B739CC"/>
    <w:rsid w:val="00B740EF"/>
    <w:rsid w:val="00B74861"/>
    <w:rsid w:val="00B74B2A"/>
    <w:rsid w:val="00B74B7C"/>
    <w:rsid w:val="00B75123"/>
    <w:rsid w:val="00B75A06"/>
    <w:rsid w:val="00B75B80"/>
    <w:rsid w:val="00B75C14"/>
    <w:rsid w:val="00B75D1F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902C1"/>
    <w:rsid w:val="00B90768"/>
    <w:rsid w:val="00B90893"/>
    <w:rsid w:val="00B9168D"/>
    <w:rsid w:val="00B9172A"/>
    <w:rsid w:val="00B91993"/>
    <w:rsid w:val="00B927B5"/>
    <w:rsid w:val="00B927C0"/>
    <w:rsid w:val="00B92A23"/>
    <w:rsid w:val="00B92BF0"/>
    <w:rsid w:val="00B9359C"/>
    <w:rsid w:val="00B93856"/>
    <w:rsid w:val="00B93B79"/>
    <w:rsid w:val="00B93FEB"/>
    <w:rsid w:val="00B9412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D47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674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4C5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443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426A"/>
    <w:rsid w:val="00BE4301"/>
    <w:rsid w:val="00BE520A"/>
    <w:rsid w:val="00BE5406"/>
    <w:rsid w:val="00BE5BF2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078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A13"/>
    <w:rsid w:val="00C15D91"/>
    <w:rsid w:val="00C15DF5"/>
    <w:rsid w:val="00C1611A"/>
    <w:rsid w:val="00C1622B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0A1"/>
    <w:rsid w:val="00C324FF"/>
    <w:rsid w:val="00C32704"/>
    <w:rsid w:val="00C328E9"/>
    <w:rsid w:val="00C32A12"/>
    <w:rsid w:val="00C32AF1"/>
    <w:rsid w:val="00C3322C"/>
    <w:rsid w:val="00C3344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A59"/>
    <w:rsid w:val="00C46DE1"/>
    <w:rsid w:val="00C46F79"/>
    <w:rsid w:val="00C46FC9"/>
    <w:rsid w:val="00C4716F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45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3B22"/>
    <w:rsid w:val="00C845B7"/>
    <w:rsid w:val="00C858A1"/>
    <w:rsid w:val="00C8600E"/>
    <w:rsid w:val="00C86324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418"/>
    <w:rsid w:val="00CB568D"/>
    <w:rsid w:val="00CB5968"/>
    <w:rsid w:val="00CB658D"/>
    <w:rsid w:val="00CB6AFC"/>
    <w:rsid w:val="00CB77DC"/>
    <w:rsid w:val="00CB79CB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10B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78B"/>
    <w:rsid w:val="00CE7BD0"/>
    <w:rsid w:val="00CE7CD2"/>
    <w:rsid w:val="00CE7E48"/>
    <w:rsid w:val="00CF0247"/>
    <w:rsid w:val="00CF036F"/>
    <w:rsid w:val="00CF063E"/>
    <w:rsid w:val="00CF065E"/>
    <w:rsid w:val="00CF12E0"/>
    <w:rsid w:val="00CF1F26"/>
    <w:rsid w:val="00CF1F40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C59"/>
    <w:rsid w:val="00D0103D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30D5"/>
    <w:rsid w:val="00D033CA"/>
    <w:rsid w:val="00D039FC"/>
    <w:rsid w:val="00D03D23"/>
    <w:rsid w:val="00D0452E"/>
    <w:rsid w:val="00D04C86"/>
    <w:rsid w:val="00D05416"/>
    <w:rsid w:val="00D05502"/>
    <w:rsid w:val="00D05664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1CC1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166"/>
    <w:rsid w:val="00D24D9F"/>
    <w:rsid w:val="00D25604"/>
    <w:rsid w:val="00D25B8C"/>
    <w:rsid w:val="00D26FC2"/>
    <w:rsid w:val="00D270B3"/>
    <w:rsid w:val="00D27135"/>
    <w:rsid w:val="00D2725B"/>
    <w:rsid w:val="00D30DFC"/>
    <w:rsid w:val="00D311D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3B69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437"/>
    <w:rsid w:val="00DA75D8"/>
    <w:rsid w:val="00DA7A0E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0A6"/>
    <w:rsid w:val="00DB4162"/>
    <w:rsid w:val="00DB49DE"/>
    <w:rsid w:val="00DB4BD2"/>
    <w:rsid w:val="00DB4EA5"/>
    <w:rsid w:val="00DB571D"/>
    <w:rsid w:val="00DB59FD"/>
    <w:rsid w:val="00DB5A9B"/>
    <w:rsid w:val="00DB5C61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A8B"/>
    <w:rsid w:val="00DC1D59"/>
    <w:rsid w:val="00DC206C"/>
    <w:rsid w:val="00DC228D"/>
    <w:rsid w:val="00DC27DE"/>
    <w:rsid w:val="00DC2CBC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E3B"/>
    <w:rsid w:val="00DD70A7"/>
    <w:rsid w:val="00DD7238"/>
    <w:rsid w:val="00DD735B"/>
    <w:rsid w:val="00DD75DF"/>
    <w:rsid w:val="00DD7833"/>
    <w:rsid w:val="00DE028D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2AB8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2E2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A1D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EFC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915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EA"/>
    <w:rsid w:val="00EA1D08"/>
    <w:rsid w:val="00EA2415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C44"/>
    <w:rsid w:val="00EA4D19"/>
    <w:rsid w:val="00EA4F8A"/>
    <w:rsid w:val="00EA57A3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1712"/>
    <w:rsid w:val="00EB1E86"/>
    <w:rsid w:val="00EB2307"/>
    <w:rsid w:val="00EB26C9"/>
    <w:rsid w:val="00EB2DE6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578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6F90"/>
    <w:rsid w:val="00EC729A"/>
    <w:rsid w:val="00EC77BC"/>
    <w:rsid w:val="00EC7833"/>
    <w:rsid w:val="00EC7A43"/>
    <w:rsid w:val="00EC7AAB"/>
    <w:rsid w:val="00ED00CE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5CA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45C"/>
    <w:rsid w:val="00F655CD"/>
    <w:rsid w:val="00F658E4"/>
    <w:rsid w:val="00F65936"/>
    <w:rsid w:val="00F65C86"/>
    <w:rsid w:val="00F66384"/>
    <w:rsid w:val="00F663C4"/>
    <w:rsid w:val="00F6666A"/>
    <w:rsid w:val="00F667EF"/>
    <w:rsid w:val="00F66C58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64E7"/>
    <w:rsid w:val="00F8670F"/>
    <w:rsid w:val="00F86963"/>
    <w:rsid w:val="00F87086"/>
    <w:rsid w:val="00F90121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2EA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2875"/>
    <w:rsid w:val="00FB312F"/>
    <w:rsid w:val="00FB35C3"/>
    <w:rsid w:val="00FB409D"/>
    <w:rsid w:val="00FB4272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B7DFE"/>
    <w:rsid w:val="00FB7EFB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5F8B"/>
    <w:rsid w:val="00FD61E3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38CC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50"/>
    <w:rsid w:val="00FF6D0F"/>
    <w:rsid w:val="00FF74EF"/>
    <w:rsid w:val="00FF75FD"/>
    <w:rsid w:val="00FF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0B4E02DE"/>
  <w15:docId w15:val="{F4F79353-F5DF-4F73-8DD5-02F88E2B6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1" w:unhideWhenUsed="1" w:qFormat="1"/>
    <w:lsdException w:name="List Continue 2" w:semiHidden="1" w:uiPriority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642667" w:themeColor="text2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642667" w:themeColor="text2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642667" w:themeColor="text2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642667" w:themeColor="text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642667" w:themeColor="text2"/>
        <w:bottom w:val="single" w:sz="8" w:space="0" w:color="642667" w:themeColor="text2"/>
        <w:insideH w:val="single" w:sz="8" w:space="0" w:color="642667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642667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EFE9F0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  <w:color w:val="FFFFFF"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642667" w:themeColor="text2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642667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642667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642667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642667" w:themeColor="text2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642667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642667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642667" w:themeColor="text2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642667" w:themeColor="text2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642667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EFE9F0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EFE9F0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642667" w:themeColor="text2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642667" w:themeColor="text2"/>
        <w:left w:val="single" w:sz="4" w:space="0" w:color="642667" w:themeColor="text2"/>
        <w:bottom w:val="single" w:sz="4" w:space="0" w:color="642667" w:themeColor="text2"/>
        <w:right w:val="single" w:sz="4" w:space="0" w:color="642667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42667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642667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color w:val="FFFFFF"/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A328DF"/>
    <w:pPr>
      <w:spacing w:line="240" w:lineRule="auto"/>
    </w:pPr>
    <w:rPr>
      <w:color w:val="FFFFFF"/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642667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642667" w:themeColor="text2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qFormat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qFormat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qFormat/>
    <w:rsid w:val="00E02AB8"/>
    <w:rPr>
      <w:vanish/>
      <w:color w:val="FF0000"/>
      <w:sz w:val="16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642667" w:themeColor="text2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642667" w:themeColor="text2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tisnational.gov.au/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cid:image001.jpg@01D69253.519EC9B0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6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642667"/>
      </a:dk2>
      <a:lt2>
        <a:srgbClr val="EFE9F0"/>
      </a:lt2>
      <a:accent1>
        <a:srgbClr val="00B2A9"/>
      </a:accent1>
      <a:accent2>
        <a:srgbClr val="642667"/>
      </a:accent2>
      <a:accent3>
        <a:srgbClr val="201547"/>
      </a:accent3>
      <a:accent4>
        <a:srgbClr val="99E0DD"/>
      </a:accent4>
      <a:accent5>
        <a:srgbClr val="C1A8C2"/>
      </a:accent5>
      <a:accent6>
        <a:srgbClr val="A6A1B5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4431C-566A-46B2-BDA4-22568553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1647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George Panagiotakakos (DELWP)</dc:creator>
  <cp:keywords/>
  <dc:description/>
  <cp:lastModifiedBy>Claire Mullins</cp:lastModifiedBy>
  <cp:revision>8</cp:revision>
  <cp:lastPrinted>2016-09-08T07:20:00Z</cp:lastPrinted>
  <dcterms:created xsi:type="dcterms:W3CDTF">2020-10-28T03:39:00Z</dcterms:created>
  <dcterms:modified xsi:type="dcterms:W3CDTF">2021-01-05T05:03:00Z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Title">
    <vt:lpwstr>Title</vt:lpwstr>
  </property>
  <property fmtid="{D5CDD505-2E9C-101B-9397-08002B2CF9AE}" pid="3" name="xSubtitle">
    <vt:lpwstr>Subtitle</vt:lpwstr>
  </property>
  <property fmtid="{D5CDD505-2E9C-101B-9397-08002B2CF9AE}" pid="4" name="xDate">
    <vt:lpwstr/>
  </property>
  <property fmtid="{D5CDD505-2E9C-101B-9397-08002B2CF9AE}" pid="5" name="xTOCH2">
    <vt:lpwstr>Y</vt:lpwstr>
  </property>
  <property fmtid="{D5CDD505-2E9C-101B-9397-08002B2CF9AE}" pid="6" name="xTOCH3">
    <vt:lpwstr>Y</vt:lpwstr>
  </property>
  <property fmtid="{D5CDD505-2E9C-101B-9397-08002B2CF9AE}" pid="7" name="xTOCTable">
    <vt:lpwstr>H</vt:lpwstr>
  </property>
  <property fmtid="{D5CDD505-2E9C-101B-9397-08002B2CF9AE}" pid="8" name="xTOCFigure">
    <vt:lpwstr>H</vt:lpwstr>
  </property>
  <property fmtid="{D5CDD505-2E9C-101B-9397-08002B2CF9AE}" pid="9" name="xTOCApp">
    <vt:lpwstr>H</vt:lpwstr>
  </property>
  <property fmtid="{D5CDD505-2E9C-101B-9397-08002B2CF9AE}" pid="10" name="xStatus">
    <vt:lpwstr/>
  </property>
  <property fmtid="{D5CDD505-2E9C-101B-9397-08002B2CF9AE}" pid="11" name="xCR">
    <vt:lpwstr>Heading</vt:lpwstr>
  </property>
  <property fmtid="{D5CDD505-2E9C-101B-9397-08002B2CF9AE}" pid="12" name="xHeadingsNumbered">
    <vt:lpwstr>0</vt:lpwstr>
  </property>
  <property fmtid="{D5CDD505-2E9C-101B-9397-08002B2CF9AE}" pid="13" name="xDoctype">
    <vt:lpwstr/>
  </property>
  <property fmtid="{D5CDD505-2E9C-101B-9397-08002B2CF9AE}" pid="14" name="xTOCH4">
    <vt:lpwstr>N</vt:lpwstr>
  </property>
  <property fmtid="{D5CDD505-2E9C-101B-9397-08002B2CF9AE}" pid="15" name="xFooterTitle">
    <vt:lpwstr>Title</vt:lpwstr>
  </property>
  <property fmtid="{D5CDD505-2E9C-101B-9397-08002B2CF9AE}" pid="16" name="xFooterSubtitle">
    <vt:lpwstr>Subtitle</vt:lpwstr>
  </property>
  <property fmtid="{D5CDD505-2E9C-101B-9397-08002B2CF9AE}" pid="17" name="xAppendixName">
    <vt:lpwstr>Appendix</vt:lpwstr>
  </property>
</Properties>
</file>