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7761" w:type="dxa"/>
        <w:tblLayout w:type="fixed"/>
        <w:tblCellMar>
          <w:left w:w="0" w:type="dxa"/>
          <w:right w:w="0" w:type="dxa"/>
        </w:tblCellMar>
        <w:tblLook w:val="0480" w:firstRow="0" w:lastRow="0" w:firstColumn="1" w:lastColumn="0" w:noHBand="0" w:noVBand="1"/>
      </w:tblPr>
      <w:tblGrid>
        <w:gridCol w:w="7761"/>
      </w:tblGrid>
      <w:tr w:rsidR="00BF174F" w:rsidRPr="00F579ED" w14:paraId="261071A6" w14:textId="77777777" w:rsidTr="00F579ED">
        <w:trPr>
          <w:trHeight w:hRule="exact" w:val="1418"/>
        </w:trPr>
        <w:tc>
          <w:tcPr>
            <w:tcW w:w="7761" w:type="dxa"/>
            <w:vAlign w:val="center"/>
          </w:tcPr>
          <w:p w14:paraId="2900FDAC" w14:textId="77777777" w:rsidR="00BF174F" w:rsidRPr="00A5462F" w:rsidRDefault="00BF174F" w:rsidP="00BF174F">
            <w:pPr>
              <w:pStyle w:val="Title"/>
            </w:pPr>
            <w:bookmarkStart w:id="0" w:name="Here"/>
            <w:bookmarkEnd w:id="0"/>
            <w:r w:rsidRPr="003F7E92">
              <w:t>Frequently Asked Questions</w:t>
            </w:r>
          </w:p>
        </w:tc>
      </w:tr>
      <w:tr w:rsidR="00BF174F" w:rsidRPr="00F579ED" w14:paraId="00FEC227" w14:textId="77777777" w:rsidTr="00F579ED">
        <w:trPr>
          <w:trHeight w:val="1247"/>
        </w:trPr>
        <w:tc>
          <w:tcPr>
            <w:tcW w:w="7761" w:type="dxa"/>
            <w:vAlign w:val="center"/>
          </w:tcPr>
          <w:p w14:paraId="5FE4AFB1" w14:textId="11DD6556" w:rsidR="00D46003" w:rsidRDefault="00D46003" w:rsidP="00D46003">
            <w:pPr>
              <w:pStyle w:val="IntroFeatureText"/>
            </w:pPr>
            <w:r>
              <w:t xml:space="preserve">Making temporary </w:t>
            </w:r>
            <w:r w:rsidR="0079009D">
              <w:t>re-establishment / buildings</w:t>
            </w:r>
            <w:r w:rsidR="007F14D5">
              <w:t xml:space="preserve"> </w:t>
            </w:r>
            <w:r>
              <w:t>easier for business – Clause 52.07</w:t>
            </w:r>
          </w:p>
          <w:p w14:paraId="6334F097" w14:textId="77777777" w:rsidR="00BF174F" w:rsidRPr="00A5462F" w:rsidRDefault="00BF174F" w:rsidP="00BF174F">
            <w:pPr>
              <w:pStyle w:val="Subtitle"/>
            </w:pPr>
          </w:p>
        </w:tc>
      </w:tr>
    </w:tbl>
    <w:p w14:paraId="486AF7DB" w14:textId="77777777" w:rsidR="00806AB6" w:rsidRDefault="00806AB6" w:rsidP="00307C36"/>
    <w:p w14:paraId="25537FB7"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0F57656D" w14:textId="77777777" w:rsidR="00D46003" w:rsidRDefault="00D46003" w:rsidP="00B84C7E">
      <w:pPr>
        <w:pStyle w:val="Questionbodytextbold"/>
      </w:pPr>
      <w:r>
        <w:t>Does this apply to me?</w:t>
      </w:r>
    </w:p>
    <w:p w14:paraId="26DAC730" w14:textId="103842E6" w:rsidR="00D46003" w:rsidRDefault="052CC5C6" w:rsidP="00B84C7E">
      <w:pPr>
        <w:pStyle w:val="BodyText"/>
      </w:pPr>
      <w:r>
        <w:t>If your business premises were destroyed or damaged by a bushfire you can use the exemption to build temporary premises without a planning permit - if it’s on the same property as the destroyed or damaged premises.</w:t>
      </w:r>
    </w:p>
    <w:p w14:paraId="321845F1" w14:textId="3F0CB2CE" w:rsidR="00BF174F" w:rsidRDefault="00D46003" w:rsidP="00B84C7E">
      <w:pPr>
        <w:pStyle w:val="BodyText"/>
      </w:pPr>
      <w:r w:rsidRPr="00D46003">
        <w:t>You must have been using the premises lawfully immediately before the building was damaged or destroyed by a bushfire.</w:t>
      </w:r>
    </w:p>
    <w:p w14:paraId="07B61EC3" w14:textId="18605279" w:rsidR="0030344F" w:rsidRDefault="0030344F" w:rsidP="0030344F">
      <w:pPr>
        <w:pStyle w:val="Heading2"/>
      </w:pPr>
      <w:r>
        <w:t>I rent my place of business. Can my landlord use Clause 52.07 to provide temporary premises for me?</w:t>
      </w:r>
    </w:p>
    <w:p w14:paraId="70C6CC65" w14:textId="0AEB6947" w:rsidR="0030344F" w:rsidRDefault="0030344F" w:rsidP="0030344F">
      <w:pPr>
        <w:pStyle w:val="BodyText"/>
      </w:pPr>
      <w:r>
        <w:t>Yes. Your landlord will need to comply with the requirements of Clause 52.07 and discuss with the local council.</w:t>
      </w:r>
    </w:p>
    <w:p w14:paraId="22E9CE30" w14:textId="77777777" w:rsidR="0030344F" w:rsidRDefault="0030344F" w:rsidP="0030344F">
      <w:pPr>
        <w:pStyle w:val="BodyText"/>
        <w:rPr>
          <w:color w:val="auto"/>
        </w:rPr>
      </w:pPr>
      <w:r>
        <w:t xml:space="preserve">Laws apply to rental agreements in the event of a disaster. For more information visit the Consumer Affairs website: </w:t>
      </w:r>
      <w:hyperlink r:id="rId14" w:history="1">
        <w:r>
          <w:rPr>
            <w:rStyle w:val="Hyperlink"/>
          </w:rPr>
          <w:t>https://www.consumer.vic.gov.au/resources-and-tools/advice-in-a-disaster/renting</w:t>
        </w:r>
      </w:hyperlink>
    </w:p>
    <w:p w14:paraId="68400FA8" w14:textId="77777777" w:rsidR="00D46003" w:rsidRDefault="00D46003" w:rsidP="00B84C7E">
      <w:pPr>
        <w:pStyle w:val="Questionbodytextbold"/>
      </w:pPr>
      <w:r>
        <w:t>Does it apply if I wouldn’t normally need a planning permit?</w:t>
      </w:r>
    </w:p>
    <w:p w14:paraId="7CA58974" w14:textId="793E97C4" w:rsidR="00D46003" w:rsidRDefault="00D46003" w:rsidP="00B84C7E">
      <w:pPr>
        <w:pStyle w:val="BodyText"/>
      </w:pPr>
      <w:r>
        <w:t>No. If you wouldn’t normally need a planning permit to use or develop your land for your business, you don’t need to use</w:t>
      </w:r>
      <w:r w:rsidR="003E1381">
        <w:t xml:space="preserve"> clause</w:t>
      </w:r>
      <w:r>
        <w:t xml:space="preserve"> 52.07.</w:t>
      </w:r>
    </w:p>
    <w:p w14:paraId="759716C8" w14:textId="7DEE7BC8" w:rsidR="00BF174F" w:rsidRPr="00C006DB" w:rsidRDefault="00D46003" w:rsidP="00B84C7E">
      <w:pPr>
        <w:pStyle w:val="Questionbodytextbold"/>
        <w:rPr>
          <w:color w:val="auto"/>
        </w:rPr>
      </w:pPr>
      <w:r w:rsidRPr="00D46003">
        <w:t>Wha</w:t>
      </w:r>
      <w:r>
        <w:t xml:space="preserve">t kinds of temporary business </w:t>
      </w:r>
      <w:r w:rsidR="003E1381">
        <w:t xml:space="preserve">buildings </w:t>
      </w:r>
      <w:r>
        <w:t>does it cover?</w:t>
      </w:r>
    </w:p>
    <w:p w14:paraId="4051E95F" w14:textId="410FAD67" w:rsidR="00BF174F" w:rsidRDefault="008624DE" w:rsidP="00B84C7E">
      <w:pPr>
        <w:pStyle w:val="BodyText"/>
        <w:rPr>
          <w:b/>
        </w:rPr>
      </w:pPr>
      <w:r>
        <w:t>Buildings for any use</w:t>
      </w:r>
      <w:r w:rsidR="00426D54">
        <w:t xml:space="preserve"> lawfully carried out immediately before the building was damaged or destroyed by a bushfire. </w:t>
      </w:r>
      <w:r w:rsidR="00FA6B21">
        <w:t>The combined gross floor area of a</w:t>
      </w:r>
      <w:r w:rsidR="001C30C1">
        <w:t>ll</w:t>
      </w:r>
      <w:r w:rsidR="00FA6B21">
        <w:t xml:space="preserve"> buildings </w:t>
      </w:r>
      <w:r w:rsidR="00F2777B">
        <w:t>cannot be more than 100 square metres.</w:t>
      </w:r>
    </w:p>
    <w:p w14:paraId="2172BEF3" w14:textId="77777777" w:rsidR="00D46003" w:rsidRDefault="00D46003" w:rsidP="00B84C7E">
      <w:pPr>
        <w:pStyle w:val="Questionbodytextbold"/>
      </w:pPr>
      <w:r>
        <w:t>What information do I need to give to my council?</w:t>
      </w:r>
    </w:p>
    <w:p w14:paraId="4A143729" w14:textId="77777777" w:rsidR="00D46003" w:rsidRDefault="00D46003" w:rsidP="00B84C7E">
      <w:pPr>
        <w:pStyle w:val="BodyText"/>
      </w:pPr>
      <w:r>
        <w:t xml:space="preserve">If you are eligible for the exemption, before you start building you need to tell your council: </w:t>
      </w:r>
    </w:p>
    <w:p w14:paraId="0494F34B" w14:textId="117C2B1A" w:rsidR="00D46003" w:rsidRDefault="00D46003" w:rsidP="00B84C7E">
      <w:pPr>
        <w:pStyle w:val="bodytextbullets"/>
      </w:pPr>
      <w:bookmarkStart w:id="1" w:name="_Hlk33089308"/>
      <w:r>
        <w:t xml:space="preserve">What temporary business </w:t>
      </w:r>
      <w:r w:rsidR="00A00FD4">
        <w:t xml:space="preserve">building </w:t>
      </w:r>
      <w:r>
        <w:t xml:space="preserve">you are </w:t>
      </w:r>
      <w:proofErr w:type="gramStart"/>
      <w:r>
        <w:t>planning</w:t>
      </w:r>
      <w:proofErr w:type="gramEnd"/>
    </w:p>
    <w:p w14:paraId="61463E17" w14:textId="77777777" w:rsidR="00D46003" w:rsidRDefault="00D46003" w:rsidP="00B84C7E">
      <w:pPr>
        <w:pStyle w:val="bodytextbullets"/>
      </w:pPr>
      <w:r>
        <w:t>What you intend to use it for</w:t>
      </w:r>
    </w:p>
    <w:p w14:paraId="5EC8DAE2" w14:textId="77777777" w:rsidR="00D46003" w:rsidRDefault="00D46003" w:rsidP="00B84C7E">
      <w:pPr>
        <w:pStyle w:val="bodytextbullets"/>
      </w:pPr>
      <w:r>
        <w:t>Where you will be building it – the address, title to or plan of the land, or any combination of the three</w:t>
      </w:r>
      <w:bookmarkEnd w:id="1"/>
    </w:p>
    <w:p w14:paraId="5A820AD5" w14:textId="77777777" w:rsidR="00D46003" w:rsidRDefault="00D46003" w:rsidP="00B84C7E">
      <w:pPr>
        <w:pStyle w:val="Questionbodytextbold"/>
      </w:pPr>
      <w:r>
        <w:t>What other approvals do I need?</w:t>
      </w:r>
    </w:p>
    <w:p w14:paraId="49E67B73" w14:textId="787F5266" w:rsidR="00D46003" w:rsidRDefault="00D46003" w:rsidP="00B84C7E">
      <w:pPr>
        <w:pStyle w:val="BodyText"/>
      </w:pPr>
      <w:r>
        <w:t xml:space="preserve">If you’re in a Bushfire Management Overlay, Erosion Management Overlay or Heritage Overlay, your council may need to approve the </w:t>
      </w:r>
      <w:r w:rsidR="00A00FD4">
        <w:t xml:space="preserve">building </w:t>
      </w:r>
      <w:r>
        <w:t>before you start (including the construction of any building, any works you plan and the removal of vegetation).</w:t>
      </w:r>
    </w:p>
    <w:p w14:paraId="2A1ABE19" w14:textId="77777777" w:rsidR="00D46003" w:rsidRDefault="00D46003" w:rsidP="00B84C7E">
      <w:pPr>
        <w:pStyle w:val="BodyText"/>
      </w:pPr>
      <w:r>
        <w:t>This only applies if what you’re planning would normally need a permit.</w:t>
      </w:r>
    </w:p>
    <w:p w14:paraId="5EFB9E52" w14:textId="0F06AA21" w:rsidR="00D46003" w:rsidRDefault="00D46003" w:rsidP="00B84C7E">
      <w:pPr>
        <w:pStyle w:val="Questionbodytextbold"/>
      </w:pPr>
      <w:r>
        <w:t xml:space="preserve">How long do I have to build </w:t>
      </w:r>
      <w:r w:rsidR="00F61DAE">
        <w:t>a</w:t>
      </w:r>
      <w:r>
        <w:t xml:space="preserve"> temporary business </w:t>
      </w:r>
      <w:r w:rsidR="00F61DAE">
        <w:t>building</w:t>
      </w:r>
      <w:r>
        <w:t xml:space="preserve"> using the exemption?</w:t>
      </w:r>
    </w:p>
    <w:p w14:paraId="75F59670" w14:textId="4ECE772A" w:rsidR="00D46003" w:rsidRDefault="00D46003" w:rsidP="00B84C7E">
      <w:pPr>
        <w:pStyle w:val="BodyText"/>
      </w:pPr>
      <w:r>
        <w:t xml:space="preserve">You </w:t>
      </w:r>
      <w:r w:rsidR="00A00FD4">
        <w:t xml:space="preserve">must build </w:t>
      </w:r>
      <w:r w:rsidR="00B83824">
        <w:t xml:space="preserve">within 18 months of the bushfire and </w:t>
      </w:r>
      <w:r>
        <w:t>can only use the building for three years - after that, normal planning requirements apply.</w:t>
      </w:r>
    </w:p>
    <w:p w14:paraId="6999410B" w14:textId="4788FD74" w:rsidR="00D46003" w:rsidRDefault="00D46003" w:rsidP="00B84C7E">
      <w:pPr>
        <w:pStyle w:val="BodyText"/>
      </w:pPr>
      <w:r>
        <w:t xml:space="preserve">The exemption only applies for three years so that businesses move into safer, permanent </w:t>
      </w:r>
      <w:r w:rsidR="00B83824">
        <w:t xml:space="preserve">premises </w:t>
      </w:r>
      <w:r>
        <w:t>sooner</w:t>
      </w:r>
      <w:r w:rsidR="00B83824">
        <w:t xml:space="preserve"> that meets all normal planning requirements</w:t>
      </w:r>
      <w:r>
        <w:t>. Three years is generally enough time to move through the rebuilding process, and to reconstruct your premises.</w:t>
      </w:r>
    </w:p>
    <w:p w14:paraId="376134AA" w14:textId="6D702248" w:rsidR="00D46003" w:rsidRDefault="00D46003" w:rsidP="00B84C7E">
      <w:pPr>
        <w:pStyle w:val="Questionbodytextbold"/>
      </w:pPr>
      <w:r>
        <w:lastRenderedPageBreak/>
        <w:t xml:space="preserve">How long can I use the temporary business </w:t>
      </w:r>
      <w:r w:rsidR="00B83824">
        <w:t xml:space="preserve">building </w:t>
      </w:r>
      <w:r>
        <w:t>without a planning permit?</w:t>
      </w:r>
    </w:p>
    <w:p w14:paraId="272E264A" w14:textId="77777777" w:rsidR="00D46003" w:rsidRDefault="00D46003" w:rsidP="00B84C7E">
      <w:pPr>
        <w:pStyle w:val="BodyText"/>
      </w:pPr>
      <w:r>
        <w:t>You can only use the building for three years - after that, normal planning requirements apply.</w:t>
      </w:r>
    </w:p>
    <w:p w14:paraId="307FB821" w14:textId="01E00784" w:rsidR="00D46003" w:rsidRDefault="00D46003" w:rsidP="00B84C7E">
      <w:pPr>
        <w:pStyle w:val="BodyText"/>
      </w:pPr>
      <w:r>
        <w:t xml:space="preserve">The exemption only applies for three years so that businesses move into safer, permanent </w:t>
      </w:r>
      <w:r w:rsidR="00B83824">
        <w:t xml:space="preserve">premises </w:t>
      </w:r>
      <w:r>
        <w:t>sooner</w:t>
      </w:r>
      <w:r w:rsidR="00B83824">
        <w:t xml:space="preserve"> that meets all normal planning requirements</w:t>
      </w:r>
      <w:r>
        <w:t>. Three years is generally enough time to move through the rebuilding process, and to reconstruct your premises.</w:t>
      </w:r>
    </w:p>
    <w:p w14:paraId="2EC79C43" w14:textId="77777777" w:rsidR="00D46003" w:rsidRDefault="00D46003" w:rsidP="00B84C7E">
      <w:pPr>
        <w:pStyle w:val="Questionbodytextbold"/>
      </w:pPr>
      <w:r>
        <w:t>What if I want to move my business to a different property while I’m rebuilding?</w:t>
      </w:r>
    </w:p>
    <w:p w14:paraId="3AC27AC0" w14:textId="77777777" w:rsidR="00D46003" w:rsidRDefault="00D46003" w:rsidP="00B84C7E">
      <w:pPr>
        <w:pStyle w:val="BodyText"/>
      </w:pPr>
      <w:r>
        <w:t>If you want to move your business temporarily to a different property you will need written approval from your council</w:t>
      </w:r>
      <w:r w:rsidR="00B84C7E">
        <w:t>.</w:t>
      </w:r>
    </w:p>
    <w:p w14:paraId="51EBEB5F" w14:textId="28319665" w:rsidR="00D46003" w:rsidRDefault="00D46003" w:rsidP="00B84C7E">
      <w:pPr>
        <w:pStyle w:val="Questionbodytextbold"/>
      </w:pPr>
      <w:r>
        <w:t xml:space="preserve">How big can the temporary business </w:t>
      </w:r>
      <w:r w:rsidR="00F42F5B">
        <w:t>building</w:t>
      </w:r>
      <w:bookmarkStart w:id="2" w:name="_GoBack"/>
      <w:bookmarkEnd w:id="2"/>
      <w:r>
        <w:t xml:space="preserve"> be?</w:t>
      </w:r>
    </w:p>
    <w:p w14:paraId="62B16A42" w14:textId="77777777" w:rsidR="00D46003" w:rsidRDefault="00D46003" w:rsidP="00B84C7E">
      <w:pPr>
        <w:pStyle w:val="BodyText"/>
      </w:pPr>
      <w:r>
        <w:t xml:space="preserve">The combined gross floor area of all buildings you construct under the exemption cannot be larger than 100 square metres. </w:t>
      </w:r>
    </w:p>
    <w:p w14:paraId="4B466282" w14:textId="77777777" w:rsidR="00D46003" w:rsidRDefault="00D46003" w:rsidP="00B84C7E">
      <w:pPr>
        <w:pStyle w:val="BodyText"/>
      </w:pPr>
      <w:r>
        <w:t>“Combined gross floor area” means the total floor area of your building, measured from the outside of external walls or the centre of party/dividing walls, and including all roofed areas.</w:t>
      </w:r>
    </w:p>
    <w:p w14:paraId="663DEAB8" w14:textId="77777777" w:rsidR="00D46003" w:rsidRDefault="00D46003" w:rsidP="00B84C7E">
      <w:pPr>
        <w:pStyle w:val="BodyText"/>
      </w:pPr>
      <w:r>
        <w:t xml:space="preserve">You can build something bigger if you have written permission from your council. </w:t>
      </w:r>
      <w:bookmarkStart w:id="3" w:name="_Hlk33089363"/>
      <w:r>
        <w:t>Contact your council to find out what their requirements are for this.</w:t>
      </w:r>
    </w:p>
    <w:bookmarkEnd w:id="3"/>
    <w:p w14:paraId="70627859" w14:textId="77777777" w:rsidR="00D46003" w:rsidRDefault="00D46003" w:rsidP="00B84C7E">
      <w:pPr>
        <w:pStyle w:val="Questionbodytextbold"/>
      </w:pPr>
      <w:r>
        <w:t>Can I cut back vegetation to build temporary business accommodation?</w:t>
      </w:r>
    </w:p>
    <w:p w14:paraId="0CAFD091" w14:textId="77777777" w:rsidR="00D46003" w:rsidRDefault="00D46003" w:rsidP="00B84C7E">
      <w:pPr>
        <w:pStyle w:val="BodyText"/>
      </w:pPr>
      <w:r>
        <w:t xml:space="preserve">No. This exemption doesn’t cover removing vegetation to build temporary business accommodation. </w:t>
      </w:r>
    </w:p>
    <w:p w14:paraId="4FE1033F" w14:textId="77777777" w:rsidR="00D46003" w:rsidRDefault="00D46003" w:rsidP="00B84C7E">
      <w:pPr>
        <w:pStyle w:val="BodyText"/>
      </w:pPr>
      <w:r>
        <w:t>Temporary accommodation should be sited in cleared areas where possible. If you can’t avoid removing native vegetation, you should speak to your council about whether you need a planning permit.</w:t>
      </w:r>
    </w:p>
    <w:p w14:paraId="0646670D" w14:textId="77777777" w:rsidR="00D46003" w:rsidRDefault="00D46003" w:rsidP="00B84C7E">
      <w:pPr>
        <w:pStyle w:val="Questionbodytextbold"/>
      </w:pPr>
      <w:r>
        <w:t>What if I need to cut back some vegetation to remove my damaged or destroyed buildings and equipment?</w:t>
      </w:r>
    </w:p>
    <w:p w14:paraId="55EC050F" w14:textId="77777777" w:rsidR="00D46003" w:rsidRDefault="00D46003" w:rsidP="00B84C7E">
      <w:pPr>
        <w:pStyle w:val="BodyText"/>
      </w:pPr>
      <w:r>
        <w:t>It is okay to cut back or remove vegetation to enable removal of buildings, equipment or other material that was damaged or destroyed by a bushfire within three years of the bushfire.</w:t>
      </w:r>
    </w:p>
    <w:p w14:paraId="5A8AF826" w14:textId="0A8D010A" w:rsidR="00D46003" w:rsidRDefault="00D46003" w:rsidP="00B84C7E">
      <w:pPr>
        <w:pStyle w:val="BodyText"/>
      </w:pPr>
      <w:r>
        <w:t xml:space="preserve">You can also remove up to four metres of vegetation along a fence to repair or reconstruct </w:t>
      </w:r>
      <w:r w:rsidR="00A55011">
        <w:t xml:space="preserve">a </w:t>
      </w:r>
      <w:r>
        <w:t>fence within three years of the bushfire.</w:t>
      </w:r>
    </w:p>
    <w:p w14:paraId="205EB2A2" w14:textId="77777777" w:rsidR="00D46003" w:rsidRDefault="00D46003" w:rsidP="00B84C7E">
      <w:pPr>
        <w:pStyle w:val="Questionbodytextbold"/>
      </w:pPr>
      <w:r>
        <w:t>What if I’m in a flood-prone area?</w:t>
      </w:r>
    </w:p>
    <w:p w14:paraId="6BF7A8BF" w14:textId="77777777" w:rsidR="00D46003" w:rsidRDefault="00D46003" w:rsidP="00B84C7E">
      <w:pPr>
        <w:pStyle w:val="BodyText"/>
      </w:pPr>
      <w:r>
        <w:t>If you’re in a Floodway Overlay, Land Subject to Inundation Overlay or Special Building Overlay you may need approval from the flood plain management authority</w:t>
      </w:r>
      <w:r>
        <w:rPr>
          <w:i/>
        </w:rPr>
        <w:t xml:space="preserve"> if </w:t>
      </w:r>
      <w:r>
        <w:t>what you’re planning would normally need a permit.</w:t>
      </w:r>
    </w:p>
    <w:p w14:paraId="1711948F" w14:textId="77777777" w:rsidR="00D46003" w:rsidRDefault="00D46003" w:rsidP="00B84C7E">
      <w:pPr>
        <w:pStyle w:val="BodyText"/>
      </w:pPr>
      <w:r>
        <w:t>Check with the floodplain management authority – usually the Catchment Management Authority for the area – about whether approval is required and what information you need to give them.</w:t>
      </w:r>
    </w:p>
    <w:p w14:paraId="187CFE74" w14:textId="77777777" w:rsidR="00D46003" w:rsidRDefault="00D46003" w:rsidP="00B84C7E">
      <w:pPr>
        <w:pStyle w:val="Questionbodytextbold"/>
      </w:pPr>
      <w:r>
        <w:t>Can I use the exemption to rebuild a farm shed?</w:t>
      </w:r>
    </w:p>
    <w:p w14:paraId="0E3A6D14" w14:textId="77777777" w:rsidR="00D46003" w:rsidRDefault="00D46003" w:rsidP="00B84C7E">
      <w:pPr>
        <w:pStyle w:val="BodyText"/>
      </w:pPr>
      <w:r>
        <w:t>Yes, provided you comply with the other requirements for using the exemption explained in this FAQ.</w:t>
      </w:r>
    </w:p>
    <w:p w14:paraId="72774FEF" w14:textId="77777777" w:rsidR="00D46003" w:rsidRDefault="00D46003" w:rsidP="00B84C7E">
      <w:pPr>
        <w:pStyle w:val="Questionbodytextbold"/>
      </w:pPr>
      <w:r>
        <w:t>Can I use it to put up a sign for my business?</w:t>
      </w:r>
    </w:p>
    <w:p w14:paraId="66428273" w14:textId="77777777" w:rsidR="00D46003" w:rsidRDefault="00D46003" w:rsidP="00B84C7E">
      <w:pPr>
        <w:pStyle w:val="BodyText"/>
      </w:pPr>
      <w:r>
        <w:t>No, but there are exemptions for some types of signs in the planning scheme, so you may not need a planning permit. Check with your council about what sign requirements apply.</w:t>
      </w:r>
    </w:p>
    <w:p w14:paraId="20937515" w14:textId="77777777" w:rsidR="00D46003" w:rsidRDefault="00D46003" w:rsidP="00B84C7E">
      <w:pPr>
        <w:pStyle w:val="Questionbodytextbold"/>
      </w:pPr>
      <w:bookmarkStart w:id="4" w:name="_Hlk33090957"/>
      <w:r w:rsidRPr="00AE35FC">
        <w:t>Who can I contact for more information?</w:t>
      </w:r>
      <w:bookmarkEnd w:id="4"/>
    </w:p>
    <w:p w14:paraId="76C23DAC" w14:textId="3AEB1167" w:rsidR="00FD51AC" w:rsidRDefault="00FD51AC" w:rsidP="00AE35FC">
      <w:pPr>
        <w:pStyle w:val="bodytextbullets"/>
      </w:pPr>
      <w:r>
        <w:t>Bushfire Recovery Victoria (BRV) at https://www.vic.gov.au/bushfire-recovery-victoria</w:t>
      </w:r>
    </w:p>
    <w:p w14:paraId="4FE1AC36" w14:textId="61A07445" w:rsidR="00FD51AC" w:rsidRDefault="00FD51AC" w:rsidP="00AE35FC">
      <w:pPr>
        <w:pStyle w:val="bodytextbullets"/>
      </w:pPr>
      <w:r>
        <w:lastRenderedPageBreak/>
        <w:t>Find out what overlays apply to your property by creating a Planning Property Report at: planning.vic.gov.au or https://mapshare.vic.gov.au/vicplan/</w:t>
      </w:r>
    </w:p>
    <w:p w14:paraId="33C908E7" w14:textId="1F2E9B91" w:rsidR="00FD51AC" w:rsidRDefault="00FD51AC" w:rsidP="00AE35FC">
      <w:pPr>
        <w:pStyle w:val="bodytextbullets"/>
      </w:pPr>
      <w:r>
        <w:t>You can check who your council is at: https://knowyourcouncil.vic.gov.au/</w:t>
      </w:r>
    </w:p>
    <w:p w14:paraId="4762683A" w14:textId="6F2DB966" w:rsidR="00FD51AC" w:rsidRDefault="00FD51AC" w:rsidP="00AE35FC">
      <w:pPr>
        <w:pStyle w:val="bodytextbullets"/>
      </w:pPr>
      <w:r>
        <w:t>Your council will be able to tell you who your relevant floodplain management authority is or see https://www.water.vic.gov.au/waterways-and-catchments/ourcatchments/catchment-management-framework</w:t>
      </w:r>
    </w:p>
    <w:p w14:paraId="25454E0A" w14:textId="77777777" w:rsidR="00FD51AC" w:rsidRDefault="00FD51AC" w:rsidP="00AE35FC">
      <w:pPr>
        <w:pStyle w:val="bodytextbullets"/>
      </w:pPr>
      <w:proofErr w:type="spellStart"/>
      <w:r>
        <w:t>VicEmergency</w:t>
      </w:r>
      <w:proofErr w:type="spellEnd"/>
      <w:r>
        <w:t xml:space="preserve"> at http://emergency.vic.gov.au/relief-andrecovery/661</w:t>
      </w:r>
    </w:p>
    <w:p w14:paraId="09AE8744" w14:textId="3D8670A4" w:rsidR="000B2C73" w:rsidRDefault="00FD51AC" w:rsidP="00AE35FC">
      <w:pPr>
        <w:pStyle w:val="bodytextbullets"/>
      </w:pPr>
      <w:r>
        <w:t xml:space="preserve">Department of Environment, Land, Water and Planning (DELWP) at </w:t>
      </w:r>
      <w:hyperlink r:id="rId15" w:history="1">
        <w:r w:rsidR="00A32F72" w:rsidRPr="00920E1A">
          <w:rPr>
            <w:rStyle w:val="Hyperlink"/>
          </w:rPr>
          <w:t>https://www2.delwp.vic.gov.au/</w:t>
        </w:r>
      </w:hyperlink>
    </w:p>
    <w:p w14:paraId="2CC186A4" w14:textId="77777777" w:rsidR="00A32F72" w:rsidRPr="00F47788" w:rsidRDefault="00A32F72" w:rsidP="00A32F72">
      <w:pPr>
        <w:pStyle w:val="BodyText"/>
      </w:pPr>
      <w:r w:rsidRPr="00F47788">
        <w:t>© The State of Victoria Department of Environment, Land, Water and Planning 20</w:t>
      </w:r>
      <w:r>
        <w:t>20</w:t>
      </w:r>
    </w:p>
    <w:p w14:paraId="17571414" w14:textId="77777777" w:rsidR="00A32F72" w:rsidRPr="00F47788" w:rsidRDefault="00A32F72" w:rsidP="00A32F72">
      <w:pPr>
        <w:pStyle w:val="BodyText"/>
      </w:pPr>
      <w:r w:rsidRPr="00F47788">
        <w:t>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w:t>
      </w:r>
    </w:p>
    <w:p w14:paraId="02A9F639" w14:textId="77777777" w:rsidR="00A32F72" w:rsidRPr="00F47788" w:rsidRDefault="00A32F72" w:rsidP="00A32F72">
      <w:pPr>
        <w:pStyle w:val="BoldHeading"/>
      </w:pPr>
      <w:r w:rsidRPr="00F47788">
        <w:t>Disclaimer</w:t>
      </w:r>
    </w:p>
    <w:p w14:paraId="4D57899A" w14:textId="77777777" w:rsidR="00A32F72" w:rsidRPr="00F47788" w:rsidRDefault="00A32F72" w:rsidP="00A32F72">
      <w:pPr>
        <w:pStyle w:val="BodyText"/>
      </w:pPr>
      <w:r w:rsidRPr="00F47788">
        <w:t xml:space="preserve">This publication may be of assistance to </w:t>
      </w:r>
      <w:proofErr w:type="gramStart"/>
      <w:r w:rsidRPr="00F47788">
        <w:t>you</w:t>
      </w:r>
      <w:proofErr w:type="gramEnd"/>
      <w:r w:rsidRPr="00F47788">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 </w:t>
      </w:r>
    </w:p>
    <w:p w14:paraId="3246A8D3" w14:textId="77777777" w:rsidR="00A32F72" w:rsidRPr="00F47788" w:rsidRDefault="00A32F72" w:rsidP="00A32F72">
      <w:pPr>
        <w:pStyle w:val="BoldHeading"/>
      </w:pPr>
      <w:r w:rsidRPr="00F47788">
        <w:t>Accessibility</w:t>
      </w:r>
    </w:p>
    <w:p w14:paraId="5BC762E5" w14:textId="77777777" w:rsidR="00A32F72" w:rsidRPr="00F47788" w:rsidRDefault="00A32F72" w:rsidP="00A32F72">
      <w:pPr>
        <w:pStyle w:val="BodyText"/>
      </w:pPr>
      <w:r w:rsidRPr="00F47788">
        <w:t xml:space="preserve">If you would like to receive this publication in an alternative format, please telephone the DELWP Customer Service Centre on 136 186, or email </w:t>
      </w:r>
      <w:proofErr w:type="spellStart"/>
      <w:r w:rsidRPr="00F47788">
        <w:t>customer.service@delwp.vic</w:t>
      </w:r>
      <w:proofErr w:type="spellEnd"/>
      <w:r w:rsidRPr="00F47788">
        <w:t>. gov.au (or relevant address), or via the National Relay Service on 133 677, www.relayservice.com.au. This document is also available on the internet at</w:t>
      </w:r>
      <w:r>
        <w:t xml:space="preserve"> </w:t>
      </w:r>
      <w:hyperlink r:id="rId16" w:history="1">
        <w:r w:rsidRPr="00ED3B2C">
          <w:rPr>
            <w:rStyle w:val="Hyperlink"/>
          </w:rPr>
          <w:t>www.planning.vic.gov.au</w:t>
        </w:r>
      </w:hyperlink>
      <w:r>
        <w:t xml:space="preserve"> </w:t>
      </w:r>
    </w:p>
    <w:p w14:paraId="0B29C688" w14:textId="77777777" w:rsidR="00A32F72" w:rsidRDefault="00A32F72" w:rsidP="00A32F72">
      <w:pPr>
        <w:pStyle w:val="BodyText"/>
      </w:pPr>
    </w:p>
    <w:p w14:paraId="5CB212FD" w14:textId="77777777" w:rsidR="00A32F72" w:rsidRDefault="00A32F72" w:rsidP="00A32F72">
      <w:pPr>
        <w:pStyle w:val="BodyText"/>
      </w:pPr>
      <w:r>
        <w:t>DOCUMENT ENDS</w:t>
      </w:r>
    </w:p>
    <w:p w14:paraId="722DEEA5" w14:textId="77777777" w:rsidR="00A32F72" w:rsidRDefault="00A32F72" w:rsidP="00A32F72">
      <w:pPr>
        <w:pStyle w:val="bodytextbullets"/>
        <w:numPr>
          <w:ilvl w:val="0"/>
          <w:numId w:val="0"/>
        </w:numPr>
        <w:ind w:left="720" w:hanging="360"/>
      </w:pPr>
    </w:p>
    <w:sectPr w:rsidR="00A32F72" w:rsidSect="00AE35FC">
      <w:type w:val="continuous"/>
      <w:pgSz w:w="11907" w:h="16840" w:code="9"/>
      <w:pgMar w:top="2211" w:right="851" w:bottom="1560"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8DE793" w14:textId="77777777" w:rsidR="00E31F51" w:rsidRDefault="00E31F51">
      <w:r>
        <w:separator/>
      </w:r>
    </w:p>
    <w:p w14:paraId="24F9FBD3" w14:textId="77777777" w:rsidR="00E31F51" w:rsidRDefault="00E31F51"/>
    <w:p w14:paraId="253E863A" w14:textId="77777777" w:rsidR="00E31F51" w:rsidRDefault="00E31F51"/>
  </w:endnote>
  <w:endnote w:type="continuationSeparator" w:id="0">
    <w:p w14:paraId="00906D5A" w14:textId="77777777" w:rsidR="00E31F51" w:rsidRDefault="00E31F51">
      <w:r>
        <w:continuationSeparator/>
      </w:r>
    </w:p>
    <w:p w14:paraId="3FBFD708" w14:textId="77777777" w:rsidR="00E31F51" w:rsidRDefault="00E31F51"/>
    <w:p w14:paraId="3DA936BC" w14:textId="77777777" w:rsidR="00E31F51" w:rsidRDefault="00E31F51"/>
  </w:endnote>
  <w:endnote w:type="continuationNotice" w:id="1">
    <w:p w14:paraId="2D384B30" w14:textId="77777777" w:rsidR="00E31F51" w:rsidRDefault="00E31F5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13444AFB" w14:textId="77777777" w:rsidTr="00DE15C6">
      <w:trPr>
        <w:trHeight w:val="397"/>
      </w:trPr>
      <w:tc>
        <w:tcPr>
          <w:tcW w:w="340" w:type="dxa"/>
        </w:tcPr>
        <w:p w14:paraId="7B25EA83"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0B2C73">
            <w:rPr>
              <w:noProof/>
            </w:rPr>
            <w:t>2</w:t>
          </w:r>
          <w:r w:rsidRPr="00D55628">
            <w:fldChar w:fldCharType="end"/>
          </w:r>
        </w:p>
      </w:tc>
      <w:tc>
        <w:tcPr>
          <w:tcW w:w="9071" w:type="dxa"/>
        </w:tcPr>
        <w:p w14:paraId="78A2A942" w14:textId="77777777" w:rsidR="00DE028D" w:rsidRPr="00D55628" w:rsidRDefault="00DE028D" w:rsidP="00DE028D">
          <w:pPr>
            <w:pStyle w:val="FooterEven"/>
          </w:pPr>
        </w:p>
      </w:tc>
    </w:tr>
  </w:tbl>
  <w:p w14:paraId="3DFD385B"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14CC99B8" w14:textId="77777777" w:rsidTr="00DE15C6">
      <w:trPr>
        <w:trHeight w:val="397"/>
      </w:trPr>
      <w:tc>
        <w:tcPr>
          <w:tcW w:w="9071" w:type="dxa"/>
        </w:tcPr>
        <w:p w14:paraId="46068841" w14:textId="77777777" w:rsidR="00DE028D" w:rsidRPr="00CB1FB7" w:rsidRDefault="00DE028D" w:rsidP="00DE028D">
          <w:pPr>
            <w:pStyle w:val="FooterOdd"/>
            <w:rPr>
              <w:b/>
            </w:rPr>
          </w:pPr>
        </w:p>
      </w:tc>
      <w:tc>
        <w:tcPr>
          <w:tcW w:w="340" w:type="dxa"/>
        </w:tcPr>
        <w:p w14:paraId="03A61051"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0B2C73">
            <w:rPr>
              <w:noProof/>
            </w:rPr>
            <w:t>3</w:t>
          </w:r>
          <w:r w:rsidRPr="00D55628">
            <w:fldChar w:fldCharType="end"/>
          </w:r>
        </w:p>
      </w:tc>
    </w:tr>
  </w:tbl>
  <w:p w14:paraId="0831D45B" w14:textId="77777777" w:rsidR="00DE028D" w:rsidRDefault="00DE028D" w:rsidP="00DE028D">
    <w:pPr>
      <w:pStyle w:val="Footer"/>
    </w:pPr>
  </w:p>
  <w:p w14:paraId="7AAC567C"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E99F" w14:textId="77777777" w:rsidR="00E962AA" w:rsidRDefault="00E962AA" w:rsidP="00BF3066">
    <w:pPr>
      <w:pStyle w:val="Footer"/>
      <w:spacing w:before="1600"/>
    </w:pPr>
    <w:r>
      <w:rPr>
        <w:noProof/>
      </w:rPr>
      <w:drawing>
        <wp:anchor distT="0" distB="0" distL="114300" distR="114300" simplePos="0" relativeHeight="251658247"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6"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DBD3A6"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6" type="#_x0000_t202"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6DDBD3A6" w14:textId="77777777"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5"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5F1C0" w14:textId="77777777" w:rsidR="00E31F51" w:rsidRPr="008F5280" w:rsidRDefault="00E31F51" w:rsidP="008F5280">
      <w:pPr>
        <w:pStyle w:val="FootnoteSeparator"/>
      </w:pPr>
    </w:p>
    <w:p w14:paraId="2E080CAC" w14:textId="77777777" w:rsidR="00E31F51" w:rsidRDefault="00E31F51"/>
  </w:footnote>
  <w:footnote w:type="continuationSeparator" w:id="0">
    <w:p w14:paraId="39A7D503" w14:textId="77777777" w:rsidR="00E31F51" w:rsidRDefault="00E31F51" w:rsidP="008F5280">
      <w:pPr>
        <w:pStyle w:val="FootnoteSeparator"/>
      </w:pPr>
    </w:p>
    <w:p w14:paraId="76A39C2B" w14:textId="77777777" w:rsidR="00E31F51" w:rsidRDefault="00E31F51"/>
    <w:p w14:paraId="7DAB13C8" w14:textId="77777777" w:rsidR="00E31F51" w:rsidRDefault="00E31F51"/>
  </w:footnote>
  <w:footnote w:type="continuationNotice" w:id="1">
    <w:p w14:paraId="7CC83123" w14:textId="77777777" w:rsidR="00E31F51" w:rsidRDefault="00E31F51" w:rsidP="00D55628"/>
    <w:p w14:paraId="2711F750" w14:textId="77777777" w:rsidR="00E31F51" w:rsidRDefault="00E31F51"/>
    <w:p w14:paraId="77498B9B" w14:textId="77777777" w:rsidR="00E31F51" w:rsidRDefault="00E31F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F579ED" w14:paraId="628A66BA" w14:textId="77777777" w:rsidTr="00DE15C6">
      <w:trPr>
        <w:trHeight w:hRule="exact" w:val="1418"/>
      </w:trPr>
      <w:tc>
        <w:tcPr>
          <w:tcW w:w="7761" w:type="dxa"/>
          <w:vAlign w:val="center"/>
        </w:tcPr>
        <w:p w14:paraId="6185BC01" w14:textId="08337485" w:rsidR="00DE028D" w:rsidRPr="00F579ED" w:rsidRDefault="00122DD3" w:rsidP="00DE028D">
          <w:pPr>
            <w:pStyle w:val="Header"/>
          </w:pPr>
          <w:r>
            <w:rPr>
              <w:noProof/>
              <w:lang w:val="en-US"/>
            </w:rPr>
            <w:fldChar w:fldCharType="begin"/>
          </w:r>
          <w:r>
            <w:rPr>
              <w:noProof/>
              <w:lang w:val="en-US"/>
            </w:rPr>
            <w:instrText xml:space="preserve"> STYLEREF  Title  \* MERGEFORMAT </w:instrText>
          </w:r>
          <w:r>
            <w:rPr>
              <w:noProof/>
              <w:lang w:val="en-US"/>
            </w:rPr>
            <w:fldChar w:fldCharType="separate"/>
          </w:r>
          <w:r w:rsidR="00F42F5B">
            <w:rPr>
              <w:noProof/>
              <w:lang w:val="en-US"/>
            </w:rPr>
            <w:t>Frequently</w:t>
          </w:r>
          <w:r w:rsidR="00F42F5B" w:rsidRPr="00F42F5B">
            <w:rPr>
              <w:noProof/>
            </w:rPr>
            <w:t xml:space="preserve"> Asked Questions</w:t>
          </w:r>
          <w:r>
            <w:rPr>
              <w:noProof/>
            </w:rPr>
            <w:fldChar w:fldCharType="end"/>
          </w:r>
        </w:p>
      </w:tc>
    </w:tr>
  </w:tbl>
  <w:p w14:paraId="7293CAC7" w14:textId="77777777" w:rsidR="00DE028D" w:rsidRDefault="000B2C73" w:rsidP="00DE028D">
    <w:pPr>
      <w:pStyle w:val="Header"/>
    </w:pPr>
    <w:r>
      <w:rPr>
        <w:noProof/>
      </w:rPr>
      <mc:AlternateContent>
        <mc:Choice Requires="wps">
          <w:drawing>
            <wp:anchor distT="0" distB="0" distL="114300" distR="114300" simplePos="0" relativeHeight="251658256" behindDoc="0" locked="1" layoutInCell="1" allowOverlap="1" wp14:anchorId="5847F8A7" wp14:editId="5C1B0146">
              <wp:simplePos x="0" y="0"/>
              <wp:positionH relativeFrom="page">
                <wp:align>right</wp:align>
              </wp:positionH>
              <wp:positionV relativeFrom="page">
                <wp:align>top</wp:align>
              </wp:positionV>
              <wp:extent cx="270000" cy="1224000"/>
              <wp:effectExtent l="0" t="0" r="0" b="0"/>
              <wp:wrapNone/>
              <wp:docPr id="18" name="Rectangle 18"/>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165D69" id="Rectangle 18" o:spid="_x0000_s1026" style="position:absolute;margin-left:-29.95pt;margin-top:0;width:21.25pt;height:96.4pt;z-index:251658256;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mc:Fallback>
      </mc:AlternateContent>
    </w:r>
    <w:r w:rsidR="00DE028D" w:rsidRPr="00806AB6">
      <w:rPr>
        <w:noProof/>
      </w:rPr>
      <mc:AlternateContent>
        <mc:Choice Requires="wps">
          <w:drawing>
            <wp:anchor distT="0" distB="0" distL="114300" distR="114300" simplePos="0" relativeHeight="251658251" behindDoc="1" locked="0" layoutInCell="1" allowOverlap="1" wp14:anchorId="0D5FE410" wp14:editId="32BD04BE">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FF2ABB" id="TriangleRight" o:spid="_x0000_s1026"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58250" behindDoc="1" locked="0" layoutInCell="1" allowOverlap="1" wp14:anchorId="186BB914" wp14:editId="77A7F5C0">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2F211E" id="TriangleLeft" o:spid="_x0000_s1026"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58249" behindDoc="1" locked="0" layoutInCell="1" allowOverlap="1" wp14:anchorId="018BBD84" wp14:editId="68F220AE">
              <wp:simplePos x="0" y="0"/>
              <wp:positionH relativeFrom="page">
                <wp:posOffset>288290</wp:posOffset>
              </wp:positionH>
              <wp:positionV relativeFrom="page">
                <wp:posOffset>288290</wp:posOffset>
              </wp:positionV>
              <wp:extent cx="14580000" cy="900000"/>
              <wp:effectExtent l="0" t="0" r="0"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D494238" id="Rectangle" o:spid="_x0000_s1026" style="position:absolute;margin-left:22.7pt;margin-top:22.7pt;width:114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DCmfeX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2AD73300"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32619FEB" w14:textId="77777777" w:rsidTr="00DE15C6">
      <w:trPr>
        <w:trHeight w:hRule="exact" w:val="1418"/>
      </w:trPr>
      <w:tc>
        <w:tcPr>
          <w:tcW w:w="7761" w:type="dxa"/>
          <w:vAlign w:val="center"/>
        </w:tcPr>
        <w:p w14:paraId="62D221A5" w14:textId="5DF35A1F"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F61DAE">
            <w:rPr>
              <w:noProof/>
            </w:rPr>
            <w:t>Frequently Asked Questions</w:t>
          </w:r>
          <w:r>
            <w:rPr>
              <w:noProof/>
            </w:rPr>
            <w:fldChar w:fldCharType="end"/>
          </w:r>
        </w:p>
      </w:tc>
    </w:tr>
  </w:tbl>
  <w:p w14:paraId="6640C034" w14:textId="77777777" w:rsidR="00DE028D" w:rsidRDefault="000B2C73" w:rsidP="00DE028D">
    <w:pPr>
      <w:pStyle w:val="Header"/>
    </w:pPr>
    <w:r>
      <w:rPr>
        <w:noProof/>
      </w:rPr>
      <mc:AlternateContent>
        <mc:Choice Requires="wps">
          <w:drawing>
            <wp:anchor distT="0" distB="0" distL="114300" distR="114300" simplePos="0" relativeHeight="251658257" behindDoc="0" locked="1" layoutInCell="1" allowOverlap="1" wp14:anchorId="5847F8A7" wp14:editId="5C1B0146">
              <wp:simplePos x="0" y="0"/>
              <wp:positionH relativeFrom="page">
                <wp:align>right</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D0C27D" id="Rectangle 14" o:spid="_x0000_s1026" style="position:absolute;margin-left:-29.95pt;margin-top:0;width:21.25pt;height:96.4pt;z-index:251658257;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DE028D" w:rsidRPr="00806AB6">
      <w:rPr>
        <w:noProof/>
      </w:rPr>
      <mc:AlternateContent>
        <mc:Choice Requires="wps">
          <w:drawing>
            <wp:anchor distT="0" distB="0" distL="114300" distR="114300" simplePos="0" relativeHeight="251658254" behindDoc="1" locked="0" layoutInCell="1" allowOverlap="1" wp14:anchorId="023CE0D3" wp14:editId="7489A696">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DFFB82"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58253" behindDoc="1" locked="0" layoutInCell="1" allowOverlap="1" wp14:anchorId="5FC8C194" wp14:editId="33B729B3">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9492D" id="TriangleLeft" o:spid="_x0000_s1026" style="position:absolute;margin-left:22.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DE028D" w:rsidRPr="00806AB6">
      <w:rPr>
        <w:noProof/>
      </w:rPr>
      <mc:AlternateContent>
        <mc:Choice Requires="wps">
          <w:drawing>
            <wp:anchor distT="0" distB="0" distL="114300" distR="114300" simplePos="0" relativeHeight="251658252" behindDoc="1" locked="0" layoutInCell="1" allowOverlap="1" wp14:anchorId="14C79730" wp14:editId="47FFDA23">
              <wp:simplePos x="0" y="0"/>
              <wp:positionH relativeFrom="page">
                <wp:posOffset>288290</wp:posOffset>
              </wp:positionH>
              <wp:positionV relativeFrom="page">
                <wp:posOffset>288290</wp:posOffset>
              </wp:positionV>
              <wp:extent cx="14580000" cy="900000"/>
              <wp:effectExtent l="0" t="0" r="0"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FCDA96" id="Rectangle" o:spid="_x0000_s1026" style="position:absolute;margin-left:22.7pt;margin-top:22.7pt;width:114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3vZ/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EXDe9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p w14:paraId="5D1A6FD1"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B7158" w14:textId="77777777" w:rsidR="00E962AA" w:rsidRPr="00E97294" w:rsidRDefault="000B2C73" w:rsidP="00E97294">
    <w:pPr>
      <w:pStyle w:val="Header"/>
    </w:pPr>
    <w:r>
      <w:rPr>
        <w:noProof/>
      </w:rPr>
      <mc:AlternateContent>
        <mc:Choice Requires="wps">
          <w:drawing>
            <wp:anchor distT="0" distB="0" distL="114300" distR="114300" simplePos="0" relativeHeight="251658255" behindDoc="0" locked="1" layoutInCell="1" allowOverlap="1" wp14:anchorId="604C2EC9" wp14:editId="65ABC316">
              <wp:simplePos x="0" y="0"/>
              <wp:positionH relativeFrom="page">
                <wp:align>right</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430CF0" id="Rectangle 17" o:spid="_x0000_s1026" style="position:absolute;margin-left:-29.95pt;margin-top:0;width:21.25pt;height:96.4pt;z-index:251658255;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F90121">
      <w:rPr>
        <w:noProof/>
      </w:rPr>
      <w:drawing>
        <wp:anchor distT="0" distB="0" distL="114300" distR="114300" simplePos="0" relativeHeight="251658248" behindDoc="1" locked="0" layoutInCell="1" allowOverlap="1" wp14:anchorId="39708D34" wp14:editId="2DE5C6F4">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65059D69" wp14:editId="2374B337">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906541"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D78BB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c1a8c2 [3208]" stroked="f">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F61B7"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642667 [3202]" stroked="f">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3BFB997A" wp14:editId="3E3BB98F">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09E2E4" id="Rectangle" o:spid="_x0000_s1026" style="position:absolute;margin-left:22.7pt;margin-top:22.7pt;width:114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C6dmW38AQAA3gMAAA4AAAAAAAAAAAAA&#10;AAAALgIAAGRycy9lMm9Eb2MueG1sUEsBAi0AFAAGAAgAAAAhAJuWvq7fAAAACgEAAA8AAAAAAAAA&#10;AAAAAAAAVgQAAGRycy9kb3ducmV2LnhtbFBLBQYAAAAABAAEAPMAAABiBQ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642667"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0F9466C"/>
    <w:multiLevelType w:val="hybridMultilevel"/>
    <w:tmpl w:val="4F5E3DFA"/>
    <w:lvl w:ilvl="0" w:tplc="1FE6382C">
      <w:start w:val="1"/>
      <w:numFmt w:val="bullet"/>
      <w:pStyle w:val="bodytext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1ACA144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64266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2"/>
  </w:num>
  <w:num w:numId="7">
    <w:abstractNumId w:val="11"/>
  </w:num>
  <w:num w:numId="8">
    <w:abstractNumId w:val="10"/>
  </w:num>
  <w:num w:numId="9">
    <w:abstractNumId w:val="29"/>
  </w:num>
  <w:num w:numId="10">
    <w:abstractNumId w:val="14"/>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Planning"/>
    <w:docVar w:name="TOC" w:val="True"/>
    <w:docVar w:name="TOCNew" w:val="True"/>
    <w:docVar w:name="Version" w:val="2"/>
    <w:docVar w:name="WebAddress" w:val="False"/>
  </w:docVars>
  <w:rsids>
    <w:rsidRoot w:val="00D4600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A10"/>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3D"/>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C73"/>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9C1"/>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A8B"/>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2DD3"/>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0C1"/>
    <w:rsid w:val="001C3683"/>
    <w:rsid w:val="001C37E7"/>
    <w:rsid w:val="001C4284"/>
    <w:rsid w:val="001C4299"/>
    <w:rsid w:val="001C43F5"/>
    <w:rsid w:val="001C44D3"/>
    <w:rsid w:val="001C5239"/>
    <w:rsid w:val="001C5501"/>
    <w:rsid w:val="001C5664"/>
    <w:rsid w:val="001C58FF"/>
    <w:rsid w:val="001C591F"/>
    <w:rsid w:val="001C63D2"/>
    <w:rsid w:val="001C6526"/>
    <w:rsid w:val="001C6952"/>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69"/>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30F"/>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44F"/>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61F"/>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0E5"/>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28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989"/>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44"/>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81"/>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54"/>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0B9C"/>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5DF"/>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676"/>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AD5"/>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4F09"/>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B7B5C"/>
    <w:rsid w:val="006B7F0A"/>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56"/>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09D"/>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DB"/>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A52"/>
    <w:rsid w:val="007E6F77"/>
    <w:rsid w:val="007E7B22"/>
    <w:rsid w:val="007E7E4B"/>
    <w:rsid w:val="007E7F34"/>
    <w:rsid w:val="007F14D5"/>
    <w:rsid w:val="007F1A6B"/>
    <w:rsid w:val="007F1D7C"/>
    <w:rsid w:val="007F2545"/>
    <w:rsid w:val="007F26D5"/>
    <w:rsid w:val="007F297D"/>
    <w:rsid w:val="007F2BA6"/>
    <w:rsid w:val="007F3088"/>
    <w:rsid w:val="007F32C9"/>
    <w:rsid w:val="007F35A0"/>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C3B"/>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D2D"/>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5BA"/>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71"/>
    <w:rsid w:val="008579A6"/>
    <w:rsid w:val="0086000C"/>
    <w:rsid w:val="008601F2"/>
    <w:rsid w:val="008602BB"/>
    <w:rsid w:val="00860EA0"/>
    <w:rsid w:val="00860FAB"/>
    <w:rsid w:val="00861101"/>
    <w:rsid w:val="00861311"/>
    <w:rsid w:val="00861AF5"/>
    <w:rsid w:val="0086233C"/>
    <w:rsid w:val="008624DE"/>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C78"/>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1C"/>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69F"/>
    <w:rsid w:val="00984DFF"/>
    <w:rsid w:val="0098555E"/>
    <w:rsid w:val="009856E1"/>
    <w:rsid w:val="009857FB"/>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0F"/>
    <w:rsid w:val="009D434D"/>
    <w:rsid w:val="009D4394"/>
    <w:rsid w:val="009D45AE"/>
    <w:rsid w:val="009D4EBA"/>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9BA"/>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FD4"/>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E9B"/>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26A"/>
    <w:rsid w:val="00A3137B"/>
    <w:rsid w:val="00A31534"/>
    <w:rsid w:val="00A31BA7"/>
    <w:rsid w:val="00A31FF7"/>
    <w:rsid w:val="00A32357"/>
    <w:rsid w:val="00A324D5"/>
    <w:rsid w:val="00A3254C"/>
    <w:rsid w:val="00A32595"/>
    <w:rsid w:val="00A3277A"/>
    <w:rsid w:val="00A32F72"/>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0F7"/>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DD"/>
    <w:rsid w:val="00A54895"/>
    <w:rsid w:val="00A54972"/>
    <w:rsid w:val="00A54C4A"/>
    <w:rsid w:val="00A54F2B"/>
    <w:rsid w:val="00A55011"/>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5FC"/>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0A8"/>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467"/>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824"/>
    <w:rsid w:val="00B83BCF"/>
    <w:rsid w:val="00B83E0A"/>
    <w:rsid w:val="00B84996"/>
    <w:rsid w:val="00B84C7E"/>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4C5"/>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74F"/>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0AE8"/>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5CD6"/>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35D"/>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5FD5"/>
    <w:rsid w:val="00CE61A8"/>
    <w:rsid w:val="00CE6E54"/>
    <w:rsid w:val="00CE6F2A"/>
    <w:rsid w:val="00CE713D"/>
    <w:rsid w:val="00CE778B"/>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125"/>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075"/>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4166"/>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03"/>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A7C"/>
    <w:rsid w:val="00D51DD0"/>
    <w:rsid w:val="00D5273C"/>
    <w:rsid w:val="00D53636"/>
    <w:rsid w:val="00D536EF"/>
    <w:rsid w:val="00D538D4"/>
    <w:rsid w:val="00D538D8"/>
    <w:rsid w:val="00D53B69"/>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600"/>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7DE"/>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28D"/>
    <w:rsid w:val="00DE03C3"/>
    <w:rsid w:val="00DE07DE"/>
    <w:rsid w:val="00DE0987"/>
    <w:rsid w:val="00DE09EA"/>
    <w:rsid w:val="00DE0E1F"/>
    <w:rsid w:val="00DE1126"/>
    <w:rsid w:val="00DE14DB"/>
    <w:rsid w:val="00DE15C6"/>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2AB8"/>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797"/>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2E2"/>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1F51"/>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77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5E93"/>
    <w:rsid w:val="00E85F9C"/>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EF7F70"/>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4F8E"/>
    <w:rsid w:val="00F25298"/>
    <w:rsid w:val="00F25616"/>
    <w:rsid w:val="00F25B71"/>
    <w:rsid w:val="00F26603"/>
    <w:rsid w:val="00F267DB"/>
    <w:rsid w:val="00F269A3"/>
    <w:rsid w:val="00F271BB"/>
    <w:rsid w:val="00F272C0"/>
    <w:rsid w:val="00F2777B"/>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2F5B"/>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579ED"/>
    <w:rsid w:val="00F60202"/>
    <w:rsid w:val="00F60818"/>
    <w:rsid w:val="00F6092F"/>
    <w:rsid w:val="00F60AB8"/>
    <w:rsid w:val="00F60BCE"/>
    <w:rsid w:val="00F6141B"/>
    <w:rsid w:val="00F6158A"/>
    <w:rsid w:val="00F619F6"/>
    <w:rsid w:val="00F61ADE"/>
    <w:rsid w:val="00F61DA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310"/>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21"/>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B21"/>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1AC"/>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0EE"/>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52CC5C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388465B7"/>
  <w15:docId w15:val="{2714F531-9F6B-457F-96CE-73CC1F7D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642667"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642667"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642667"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642667"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642667"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642667" w:themeColor="text2"/>
        <w:bottom w:val="single" w:sz="8" w:space="0" w:color="642667" w:themeColor="text2"/>
        <w:insideH w:val="single" w:sz="8" w:space="0" w:color="642667"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642667" w:themeFill="text2"/>
      </w:tcPr>
    </w:tblStylePr>
    <w:tblStylePr w:type="lastRow">
      <w:rPr>
        <w:b w:val="0"/>
      </w:rPr>
    </w:tblStylePr>
    <w:tblStylePr w:type="lastCol">
      <w:pPr>
        <w:jc w:val="left"/>
      </w:pPr>
    </w:tblStylePr>
    <w:tblStylePr w:type="band1Vert">
      <w:tblPr/>
      <w:tcPr>
        <w:shd w:val="clear" w:color="auto" w:fill="EFE9F0"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642667"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642667"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642667"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642667"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642667"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642667"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642667"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642667"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642667"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642667"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642667"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FE9F0"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FE9F0"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642667"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642667" w:themeColor="text2"/>
        <w:left w:val="single" w:sz="4" w:space="0" w:color="642667" w:themeColor="text2"/>
        <w:bottom w:val="single" w:sz="4" w:space="0" w:color="642667" w:themeColor="text2"/>
        <w:right w:val="single" w:sz="4" w:space="0" w:color="642667"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642667"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642667"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46003"/>
    <w:pPr>
      <w:spacing w:line="240" w:lineRule="auto"/>
    </w:pPr>
    <w:rPr>
      <w:color w:val="FFFFFF"/>
      <w:sz w:val="24"/>
    </w:rPr>
    <w:tblPr>
      <w:tblCellMar>
        <w:top w:w="227" w:type="dxa"/>
        <w:left w:w="0" w:type="dxa"/>
        <w:bottom w:w="227" w:type="dxa"/>
        <w:right w:w="0" w:type="dxa"/>
      </w:tblCellMar>
    </w:tblPr>
    <w:tcPr>
      <w:shd w:val="clear" w:color="auto" w:fill="642667"/>
    </w:tcPr>
  </w:style>
  <w:style w:type="paragraph" w:customStyle="1" w:styleId="BodyText100ThemeColour">
    <w:name w:val="Body Text 100% Theme Colour"/>
    <w:basedOn w:val="BodyText"/>
    <w:qFormat/>
    <w:rsid w:val="00096B2D"/>
    <w:rPr>
      <w:color w:val="642667"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642667" w:themeColor="text2"/>
      <w:kern w:val="32"/>
      <w:sz w:val="40"/>
      <w:szCs w:val="32"/>
    </w:rPr>
  </w:style>
  <w:style w:type="character" w:customStyle="1" w:styleId="Heading2Char">
    <w:name w:val="Heading 2 Char"/>
    <w:basedOn w:val="DefaultParagraphFont"/>
    <w:link w:val="Heading2"/>
    <w:rsid w:val="001306D2"/>
    <w:rPr>
      <w:b/>
      <w:bCs/>
      <w:iCs/>
      <w:color w:val="642667"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Questionbodytextbold">
    <w:name w:val="Question body text bold"/>
    <w:basedOn w:val="Normal"/>
    <w:link w:val="QuestionbodytextboldChar"/>
    <w:qFormat/>
    <w:rsid w:val="00B84C7E"/>
    <w:pPr>
      <w:keepNext/>
      <w:keepLines/>
      <w:tabs>
        <w:tab w:val="left" w:pos="1418"/>
        <w:tab w:val="left" w:pos="1701"/>
        <w:tab w:val="left" w:pos="1985"/>
      </w:tabs>
      <w:spacing w:before="240" w:after="100" w:line="260" w:lineRule="exact"/>
      <w:outlineLvl w:val="1"/>
    </w:pPr>
    <w:rPr>
      <w:rFonts w:ascii="Arial" w:hAnsi="Arial"/>
      <w:b/>
      <w:bCs/>
      <w:iCs/>
      <w:color w:val="642667"/>
      <w:kern w:val="20"/>
      <w:sz w:val="22"/>
      <w:szCs w:val="28"/>
    </w:rPr>
  </w:style>
  <w:style w:type="paragraph" w:customStyle="1" w:styleId="bodytextbullets">
    <w:name w:val="body text bullets"/>
    <w:basedOn w:val="ListParagraph"/>
    <w:link w:val="bodytextbulletsChar"/>
    <w:qFormat/>
    <w:rsid w:val="00B84C7E"/>
    <w:pPr>
      <w:numPr>
        <w:numId w:val="43"/>
      </w:numPr>
      <w:spacing w:before="60" w:after="120"/>
    </w:pPr>
    <w:rPr>
      <w:rFonts w:ascii="Arial" w:hAnsi="Arial" w:cs="Times New Roman"/>
      <w:color w:val="363534"/>
    </w:rPr>
  </w:style>
  <w:style w:type="character" w:customStyle="1" w:styleId="QuestionbodytextboldChar">
    <w:name w:val="Question body text bold Char"/>
    <w:basedOn w:val="DefaultParagraphFont"/>
    <w:link w:val="Questionbodytextbold"/>
    <w:rsid w:val="00B84C7E"/>
    <w:rPr>
      <w:rFonts w:ascii="Arial" w:hAnsi="Arial"/>
      <w:b/>
      <w:bCs/>
      <w:iCs/>
      <w:color w:val="642667"/>
      <w:kern w:val="20"/>
      <w:sz w:val="22"/>
      <w:szCs w:val="28"/>
    </w:rPr>
  </w:style>
  <w:style w:type="character" w:customStyle="1" w:styleId="ListParagraphChar">
    <w:name w:val="List Paragraph Char"/>
    <w:basedOn w:val="DefaultParagraphFont"/>
    <w:link w:val="ListParagraph"/>
    <w:uiPriority w:val="34"/>
    <w:rsid w:val="00B84C7E"/>
  </w:style>
  <w:style w:type="character" w:customStyle="1" w:styleId="bodytextbulletsChar">
    <w:name w:val="body text bullets Char"/>
    <w:basedOn w:val="ListParagraphChar"/>
    <w:link w:val="bodytextbullets"/>
    <w:rsid w:val="00B84C7E"/>
    <w:rPr>
      <w:rFonts w:ascii="Arial" w:hAnsi="Arial" w:cs="Times New Roman"/>
      <w:color w:val="363534"/>
    </w:rPr>
  </w:style>
  <w:style w:type="character" w:styleId="UnresolvedMention">
    <w:name w:val="Unresolved Mention"/>
    <w:basedOn w:val="DefaultParagraphFont"/>
    <w:uiPriority w:val="99"/>
    <w:semiHidden/>
    <w:unhideWhenUsed/>
    <w:rsid w:val="00A32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8175">
      <w:bodyDiv w:val="1"/>
      <w:marLeft w:val="0"/>
      <w:marRight w:val="0"/>
      <w:marTop w:val="0"/>
      <w:marBottom w:val="0"/>
      <w:divBdr>
        <w:top w:val="none" w:sz="0" w:space="0" w:color="auto"/>
        <w:left w:val="none" w:sz="0" w:space="0" w:color="auto"/>
        <w:bottom w:val="none" w:sz="0" w:space="0" w:color="auto"/>
        <w:right w:val="none" w:sz="0" w:space="0" w:color="auto"/>
      </w:divBdr>
    </w:div>
    <w:div w:id="254480348">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19724503">
      <w:bodyDiv w:val="1"/>
      <w:marLeft w:val="0"/>
      <w:marRight w:val="0"/>
      <w:marTop w:val="0"/>
      <w:marBottom w:val="0"/>
      <w:divBdr>
        <w:top w:val="none" w:sz="0" w:space="0" w:color="auto"/>
        <w:left w:val="none" w:sz="0" w:space="0" w:color="auto"/>
        <w:bottom w:val="none" w:sz="0" w:space="0" w:color="auto"/>
        <w:right w:val="none" w:sz="0" w:space="0" w:color="auto"/>
      </w:divBdr>
    </w:div>
    <w:div w:id="655035734">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6499450">
      <w:bodyDiv w:val="1"/>
      <w:marLeft w:val="0"/>
      <w:marRight w:val="0"/>
      <w:marTop w:val="0"/>
      <w:marBottom w:val="0"/>
      <w:divBdr>
        <w:top w:val="none" w:sz="0" w:space="0" w:color="auto"/>
        <w:left w:val="none" w:sz="0" w:space="0" w:color="auto"/>
        <w:bottom w:val="none" w:sz="0" w:space="0" w:color="auto"/>
        <w:right w:val="none" w:sz="0" w:space="0" w:color="auto"/>
      </w:divBdr>
    </w:div>
    <w:div w:id="1038700717">
      <w:bodyDiv w:val="1"/>
      <w:marLeft w:val="0"/>
      <w:marRight w:val="0"/>
      <w:marTop w:val="0"/>
      <w:marBottom w:val="0"/>
      <w:divBdr>
        <w:top w:val="none" w:sz="0" w:space="0" w:color="auto"/>
        <w:left w:val="none" w:sz="0" w:space="0" w:color="auto"/>
        <w:bottom w:val="none" w:sz="0" w:space="0" w:color="auto"/>
        <w:right w:val="none" w:sz="0" w:space="0" w:color="auto"/>
      </w:divBdr>
    </w:div>
    <w:div w:id="1100177995">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260215009">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73711844">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37896176">
      <w:bodyDiv w:val="1"/>
      <w:marLeft w:val="0"/>
      <w:marRight w:val="0"/>
      <w:marTop w:val="0"/>
      <w:marBottom w:val="0"/>
      <w:divBdr>
        <w:top w:val="none" w:sz="0" w:space="0" w:color="auto"/>
        <w:left w:val="none" w:sz="0" w:space="0" w:color="auto"/>
        <w:bottom w:val="none" w:sz="0" w:space="0" w:color="auto"/>
        <w:right w:val="none" w:sz="0" w:space="0" w:color="auto"/>
      </w:divBdr>
    </w:div>
    <w:div w:id="1762096313">
      <w:bodyDiv w:val="1"/>
      <w:marLeft w:val="0"/>
      <w:marRight w:val="0"/>
      <w:marTop w:val="0"/>
      <w:marBottom w:val="0"/>
      <w:divBdr>
        <w:top w:val="none" w:sz="0" w:space="0" w:color="auto"/>
        <w:left w:val="none" w:sz="0" w:space="0" w:color="auto"/>
        <w:bottom w:val="none" w:sz="0" w:space="0" w:color="auto"/>
        <w:right w:val="none" w:sz="0" w:space="0" w:color="auto"/>
      </w:divBdr>
    </w:div>
    <w:div w:id="1799760041">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826432969">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planning.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2.delwp.vic.gov.au/"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consumer.vic.gov.au/resources-and-tools/advice-in-a-disaster/renting"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requently%20Asked%20Questions%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642667"/>
      </a:dk2>
      <a:lt2>
        <a:srgbClr val="EFE9F0"/>
      </a:lt2>
      <a:accent1>
        <a:srgbClr val="00B2A9"/>
      </a:accent1>
      <a:accent2>
        <a:srgbClr val="642667"/>
      </a:accent2>
      <a:accent3>
        <a:srgbClr val="201547"/>
      </a:accent3>
      <a:accent4>
        <a:srgbClr val="99E0DD"/>
      </a:accent4>
      <a:accent5>
        <a:srgbClr val="C1A8C2"/>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90BFA-670B-4FAE-9394-F37158258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Frequently Asked Questions template.dotm</Template>
  <TotalTime>6</TotalTime>
  <Pages>3</Pages>
  <Words>1158</Words>
  <Characters>6312</Characters>
  <Application>Microsoft Office Word</Application>
  <DocSecurity>0</DocSecurity>
  <Lines>103</Lines>
  <Paragraphs>71</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Shirani L De Saram (DELWP)</dc:creator>
  <cp:keywords/>
  <dc:description/>
  <cp:lastModifiedBy>Shirani L De Saram (DELWP)</cp:lastModifiedBy>
  <cp:revision>7</cp:revision>
  <cp:lastPrinted>2016-09-09T00:20:00Z</cp:lastPrinted>
  <dcterms:created xsi:type="dcterms:W3CDTF">2020-02-24T00:02:00Z</dcterms:created>
  <dcterms:modified xsi:type="dcterms:W3CDTF">2020-02-25T03:08:00Z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