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B31984" w14:paraId="378B6AB8" w14:textId="77777777" w:rsidTr="002543A9">
        <w:trPr>
          <w:trHeight w:hRule="exact" w:val="1418"/>
        </w:trPr>
        <w:tc>
          <w:tcPr>
            <w:tcW w:w="7761" w:type="dxa"/>
            <w:vAlign w:val="center"/>
          </w:tcPr>
          <w:p w14:paraId="160421A5" w14:textId="045EDF48" w:rsidR="00C46A59" w:rsidRPr="00B31984" w:rsidRDefault="00A328DF" w:rsidP="00C46A59">
            <w:pPr>
              <w:pStyle w:val="Title"/>
            </w:pPr>
            <w:r w:rsidRPr="00B31984">
              <w:t>Melbourne Airport Environs Overlay</w:t>
            </w:r>
          </w:p>
        </w:tc>
      </w:tr>
    </w:tbl>
    <w:tbl>
      <w:tblPr>
        <w:tblpPr w:leftFromText="5670" w:rightFromText="5670" w:bottomFromText="284" w:vertAnchor="page" w:horzAnchor="page" w:tblpX="2890" w:tblpY="455"/>
        <w:tblOverlap w:val="never"/>
        <w:tblW w:w="8364" w:type="dxa"/>
        <w:tblLayout w:type="fixed"/>
        <w:tblCellMar>
          <w:left w:w="0" w:type="dxa"/>
          <w:right w:w="0" w:type="dxa"/>
        </w:tblCellMar>
        <w:tblLook w:val="0480" w:firstRow="0" w:lastRow="0" w:firstColumn="1" w:lastColumn="0" w:noHBand="0" w:noVBand="1"/>
      </w:tblPr>
      <w:tblGrid>
        <w:gridCol w:w="8364"/>
      </w:tblGrid>
      <w:tr w:rsidR="00A328DF" w:rsidRPr="00B31984" w14:paraId="1089BA5C" w14:textId="77777777" w:rsidTr="00E016E8">
        <w:trPr>
          <w:trHeight w:val="1247"/>
        </w:trPr>
        <w:tc>
          <w:tcPr>
            <w:tcW w:w="8364" w:type="dxa"/>
            <w:vAlign w:val="center"/>
          </w:tcPr>
          <w:p w14:paraId="7A1847DC" w14:textId="370B4C24" w:rsidR="00A328DF" w:rsidRPr="00B31984" w:rsidRDefault="00796B5C" w:rsidP="00A328DF">
            <w:pPr>
              <w:pStyle w:val="Subtitle"/>
              <w:rPr>
                <w:sz w:val="32"/>
                <w:szCs w:val="28"/>
              </w:rPr>
            </w:pPr>
            <w:r w:rsidRPr="00B31984">
              <w:rPr>
                <w:sz w:val="32"/>
                <w:szCs w:val="28"/>
              </w:rPr>
              <w:t>Melbourne Airport Environs Overlay</w:t>
            </w:r>
            <w:r w:rsidRPr="00B31984">
              <w:rPr>
                <w:sz w:val="32"/>
              </w:rPr>
              <w:t xml:space="preserve"> क्या है और इससे मेरी संपत्ति कैसे प्रभावित होगी?</w:t>
            </w:r>
          </w:p>
        </w:tc>
      </w:tr>
    </w:tbl>
    <w:p w14:paraId="775B3748" w14:textId="77777777" w:rsidR="00A328DF" w:rsidRPr="00B31984" w:rsidRDefault="00A328DF" w:rsidP="00A328DF">
      <w:pPr>
        <w:pStyle w:val="BodyText"/>
        <w:sectPr w:rsidR="00A328DF" w:rsidRPr="00B31984" w:rsidSect="00A328DF">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1ECC2AD1" w14:textId="77777777" w:rsidR="00796B5C" w:rsidRPr="00B31984" w:rsidRDefault="00796B5C" w:rsidP="00A328DF"/>
    <w:p w14:paraId="0E763451" w14:textId="49CA9D09" w:rsidR="00A328DF" w:rsidRPr="00B31984" w:rsidRDefault="00A328DF" w:rsidP="00A328DF">
      <w:pPr>
        <w:rPr>
          <w:sz w:val="24"/>
          <w:szCs w:val="24"/>
        </w:rPr>
      </w:pPr>
      <w:r w:rsidRPr="00B31984">
        <w:rPr>
          <w:sz w:val="24"/>
          <w:szCs w:val="24"/>
        </w:rPr>
        <w:t>Melbourne Airport Environs Overlay (MAEO)</w:t>
      </w:r>
      <w:r w:rsidRPr="00B31984">
        <w:rPr>
          <w:sz w:val="24"/>
        </w:rPr>
        <w:t xml:space="preserve"> एक योजना नियंत्रण है जिसे मेलबर्न हवाईअड्डे के निकट स्थित संपत्तियों पर विमानों के शोर से पैदा होने वाले प्रभावों को सीमित करने के लिए 2007 में विक्टोरिया सरकार द्वारा शुरू किया गया था। </w:t>
      </w:r>
    </w:p>
    <w:p w14:paraId="2434FF21" w14:textId="77777777" w:rsidR="00796B5C" w:rsidRPr="00B31984" w:rsidRDefault="00796B5C" w:rsidP="003A1AED">
      <w:pPr>
        <w:pStyle w:val="BodyText"/>
        <w:rPr>
          <w:sz w:val="24"/>
          <w:szCs w:val="24"/>
        </w:rPr>
      </w:pPr>
    </w:p>
    <w:p w14:paraId="107392D7" w14:textId="58AC32E5" w:rsidR="00A328DF" w:rsidRPr="00B31984" w:rsidRDefault="00A328DF" w:rsidP="00A328DF">
      <w:pPr>
        <w:rPr>
          <w:sz w:val="24"/>
          <w:szCs w:val="24"/>
        </w:rPr>
      </w:pPr>
      <w:r w:rsidRPr="00B31984">
        <w:rPr>
          <w:sz w:val="24"/>
        </w:rPr>
        <w:t>MAEO मेलबर्न एयरपोर्ट मास्टर प्लान 2018 में नियोजित किए गए चार-रनवे लेआउट को प्रतिबिंबित करता है। अपडेट किया गया MAEO पहले से भी अधिक संपत्तियों के लिए लागू होगा, जिसमें ब्रिम्बैंक, ह्यूम, मेल्टन, मूनी वैली, मोरलैंड और व्हिट्टलसी के काउंसिल क्षेत्र शामिल हैं।</w:t>
      </w:r>
    </w:p>
    <w:p w14:paraId="52927B88" w14:textId="77777777" w:rsidR="00796B5C" w:rsidRPr="00B31984" w:rsidRDefault="00796B5C" w:rsidP="00A328DF">
      <w:pPr>
        <w:pStyle w:val="BodyText"/>
        <w:rPr>
          <w:sz w:val="24"/>
          <w:szCs w:val="24"/>
        </w:rPr>
      </w:pPr>
    </w:p>
    <w:p w14:paraId="0527FA1D" w14:textId="2405A5E0" w:rsidR="00A328DF" w:rsidRPr="00B31984" w:rsidRDefault="00A328DF" w:rsidP="002B3520">
      <w:pPr>
        <w:pStyle w:val="BodyText"/>
        <w:rPr>
          <w:sz w:val="24"/>
          <w:szCs w:val="24"/>
        </w:rPr>
      </w:pPr>
      <w:r w:rsidRPr="00B31984">
        <w:rPr>
          <w:sz w:val="24"/>
        </w:rPr>
        <w:t xml:space="preserve">यदि आपकी संपत्ति के लिए MAEO लागू होता है, तो इससे यह प्रभावित हो सकता है आप अपनी ज़मीन पर क्या कर सकते/सकती हैं। पहले से निर्मित किसी भी संपत्ति में संशोधन करने की आवश्यकता नहीं है। यदि आप नए तरीके से उपयोग या पुनर्निर्माण करने की योजना बना रहे/रही हैं, तो इस बारे में अपने स्थानीय काउंसिल से बात करें कि MAEO से आपका पुनर्निर्माण कैसे प्रभावित हो सकता है। वैध निर्माण परमिटों और जमा की गई योजना परमिट के आवेदनों के लिए कुछ सीमित अपवाद लागू हैं। </w:t>
      </w:r>
    </w:p>
    <w:p w14:paraId="2D31691D" w14:textId="77777777" w:rsidR="00A328DF" w:rsidRPr="00B31984" w:rsidRDefault="00A328DF" w:rsidP="00A328DF">
      <w:pPr>
        <w:pStyle w:val="BodyText"/>
        <w:rPr>
          <w:sz w:val="24"/>
          <w:szCs w:val="24"/>
        </w:rPr>
      </w:pPr>
    </w:p>
    <w:p w14:paraId="3E398C63" w14:textId="55BDFA69" w:rsidR="00A328DF" w:rsidRPr="00B31984" w:rsidRDefault="00A328DF" w:rsidP="00A328DF">
      <w:pPr>
        <w:pStyle w:val="BodyText"/>
        <w:rPr>
          <w:rFonts w:cs="Arial Unicode MS" w:hint="cs"/>
          <w:sz w:val="24"/>
          <w:szCs w:val="21"/>
          <w:cs/>
          <w:lang w:bidi="hi-IN"/>
        </w:rPr>
      </w:pPr>
      <w:r w:rsidRPr="00B31984">
        <w:rPr>
          <w:sz w:val="24"/>
        </w:rPr>
        <w:t>भविष्य में मेलबर्न एयरपोर्ट मास्टर प्लान को प्रतिबिंबित करने के लिए MAEO को फिर से अपडेट किया जा सकता है। MAEO के इस अपडेट से प्रभावित नहीं होने वाली कुछ संपत्तियाँ भविष्य के अपडेटों से प्रभावित हो सकती हैं।</w:t>
      </w:r>
      <w:r w:rsidRPr="00B31984">
        <w:rPr>
          <w:sz w:val="24"/>
          <w:szCs w:val="24"/>
        </w:rPr>
        <w:br/>
      </w:r>
    </w:p>
    <w:p w14:paraId="5CEA220E" w14:textId="1D296C3F" w:rsidR="00A328DF" w:rsidRPr="00B31984" w:rsidRDefault="00A328DF" w:rsidP="00A328DF">
      <w:pPr>
        <w:pStyle w:val="BodyText"/>
      </w:pPr>
    </w:p>
    <w:p w14:paraId="1206D8FD" w14:textId="2BBF1F6E" w:rsidR="00A328DF" w:rsidRPr="00B31984" w:rsidRDefault="00A328DF" w:rsidP="00A328DF">
      <w:pPr>
        <w:pStyle w:val="BodyText"/>
      </w:pPr>
      <w:bookmarkStart w:id="0" w:name="_GoBack"/>
      <w:bookmarkEnd w:id="0"/>
    </w:p>
    <w:p w14:paraId="42C87B32" w14:textId="77777777" w:rsidR="00A328DF" w:rsidRPr="00B31984" w:rsidRDefault="00A328DF" w:rsidP="00A328DF">
      <w:pPr>
        <w:pStyle w:val="BodyText"/>
        <w:rPr>
          <w:rFonts w:cs="Arial Unicode MS" w:hint="cs"/>
          <w:szCs w:val="18"/>
          <w:cs/>
          <w:lang w:bidi="hi-IN"/>
        </w:rPr>
      </w:pPr>
    </w:p>
    <w:p w14:paraId="70B4B389" w14:textId="7B1A4C99" w:rsidR="00A328DF" w:rsidRPr="00B31984" w:rsidRDefault="00A328DF" w:rsidP="00A328DF">
      <w:pPr>
        <w:pStyle w:val="BodyText"/>
      </w:pPr>
      <w:r w:rsidRPr="00B31984">
        <w:rPr>
          <w:noProof/>
          <w:lang w:val="en-AU" w:eastAsia="en-AU"/>
        </w:rPr>
        <w:lastRenderedPageBreak/>
        <w:drawing>
          <wp:anchor distT="0" distB="0" distL="114300" distR="114300" simplePos="0" relativeHeight="251659264" behindDoc="0" locked="0" layoutInCell="1" allowOverlap="1" wp14:anchorId="068B54A2" wp14:editId="3AF993E6">
            <wp:simplePos x="0" y="0"/>
            <wp:positionH relativeFrom="margin">
              <wp:align>left</wp:align>
            </wp:positionH>
            <wp:positionV relativeFrom="paragraph">
              <wp:posOffset>227330</wp:posOffset>
            </wp:positionV>
            <wp:extent cx="533400" cy="533400"/>
            <wp:effectExtent l="0" t="0" r="0" b="0"/>
            <wp:wrapSquare wrapText="bothSides"/>
            <wp:docPr id="13" name="Picture 13" descr="Translating and Interpr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lating and Interpreting Servic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65BC4" w14:textId="42D02DC3" w:rsidR="00A328DF" w:rsidRPr="00796B5C" w:rsidRDefault="00A328DF" w:rsidP="00A328DF">
      <w:pPr>
        <w:pStyle w:val="BodyText"/>
        <w:rPr>
          <w:sz w:val="24"/>
          <w:szCs w:val="24"/>
        </w:rPr>
      </w:pPr>
      <w:r w:rsidRPr="00B31984">
        <w:rPr>
          <w:sz w:val="24"/>
        </w:rPr>
        <w:t xml:space="preserve">यदि आपको सहायता की आवश्यकता है, तो अनुवाद और भाषांतरण में सहायता के लिए कृपया अनुवाद और दुभाषिया सेवा [Translating and Interpreting Service (TIS)] से संपर्क करें। </w:t>
      </w:r>
      <w:r w:rsidRPr="00B31984">
        <w:rPr>
          <w:sz w:val="24"/>
          <w:szCs w:val="24"/>
        </w:rPr>
        <w:t>TIS National</w:t>
      </w:r>
      <w:r w:rsidRPr="00B31984">
        <w:rPr>
          <w:sz w:val="24"/>
        </w:rPr>
        <w:t xml:space="preserve"> से 131 450 पर (ऑस्ट्रेलिया के अंदर) संपर्क करें या वेबसाइट </w:t>
      </w:r>
      <w:hyperlink r:id="rId16" w:history="1">
        <w:r w:rsidRPr="00B31984">
          <w:rPr>
            <w:sz w:val="24"/>
          </w:rPr>
          <w:t>www.tisnational.gov.au</w:t>
        </w:r>
      </w:hyperlink>
      <w:r w:rsidRPr="00B31984">
        <w:rPr>
          <w:sz w:val="24"/>
        </w:rPr>
        <w:t xml:space="preserve"> पर जाएं।</w:t>
      </w:r>
    </w:p>
    <w:p w14:paraId="5FB1A366" w14:textId="77777777" w:rsidR="00A328DF" w:rsidRPr="00A328DF" w:rsidRDefault="00A328DF" w:rsidP="00A328DF">
      <w:pPr>
        <w:pStyle w:val="BodyText"/>
      </w:pPr>
    </w:p>
    <w:sectPr w:rsidR="00A328DF" w:rsidRPr="00A328DF" w:rsidSect="00DE028D">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6C720" w14:textId="77777777" w:rsidR="00A328DF" w:rsidRDefault="00A328DF">
      <w:r>
        <w:separator/>
      </w:r>
    </w:p>
    <w:p w14:paraId="08520EF7" w14:textId="77777777" w:rsidR="00A328DF" w:rsidRDefault="00A328DF"/>
    <w:p w14:paraId="4F14C26A" w14:textId="77777777" w:rsidR="00A328DF" w:rsidRDefault="00A328DF"/>
  </w:endnote>
  <w:endnote w:type="continuationSeparator" w:id="0">
    <w:p w14:paraId="64993C3B" w14:textId="77777777" w:rsidR="00A328DF" w:rsidRDefault="00A328DF">
      <w:r>
        <w:continuationSeparator/>
      </w:r>
    </w:p>
    <w:p w14:paraId="65A8886F" w14:textId="77777777" w:rsidR="00A328DF" w:rsidRDefault="00A328DF"/>
    <w:p w14:paraId="0D8704D6" w14:textId="77777777" w:rsidR="00A328DF" w:rsidRDefault="00A32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328DF" w14:paraId="68273DA1" w14:textId="77777777" w:rsidTr="00F66894">
      <w:trPr>
        <w:trHeight w:val="397"/>
      </w:trPr>
      <w:tc>
        <w:tcPr>
          <w:tcW w:w="340" w:type="dxa"/>
        </w:tcPr>
        <w:p w14:paraId="0C59360B" w14:textId="77777777" w:rsidR="00A328DF" w:rsidRPr="00D55628" w:rsidRDefault="00A328DF"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557AEEC7" w14:textId="77777777" w:rsidR="00A328DF" w:rsidRPr="00D55628" w:rsidRDefault="00A328DF" w:rsidP="00DE028D">
          <w:pPr>
            <w:pStyle w:val="FooterEven"/>
          </w:pPr>
        </w:p>
      </w:tc>
    </w:tr>
  </w:tbl>
  <w:p w14:paraId="44743490" w14:textId="77777777" w:rsidR="00A328DF" w:rsidRDefault="00A32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328DF" w14:paraId="265D7126" w14:textId="77777777" w:rsidTr="00F66894">
      <w:trPr>
        <w:trHeight w:val="397"/>
      </w:trPr>
      <w:tc>
        <w:tcPr>
          <w:tcW w:w="9071" w:type="dxa"/>
        </w:tcPr>
        <w:p w14:paraId="660870AD" w14:textId="77777777" w:rsidR="00A328DF" w:rsidRPr="00CB1FB7" w:rsidRDefault="00A328DF" w:rsidP="00DE028D">
          <w:pPr>
            <w:pStyle w:val="FooterOdd"/>
            <w:rPr>
              <w:b/>
            </w:rPr>
          </w:pPr>
        </w:p>
      </w:tc>
      <w:tc>
        <w:tcPr>
          <w:tcW w:w="340" w:type="dxa"/>
        </w:tcPr>
        <w:p w14:paraId="6CD79AE0" w14:textId="77777777" w:rsidR="00A328DF" w:rsidRPr="00D55628" w:rsidRDefault="00A328DF" w:rsidP="00DE028D">
          <w:pPr>
            <w:pStyle w:val="FooterOddPageNumber"/>
          </w:pPr>
          <w:r w:rsidRPr="00D55628">
            <w:fldChar w:fldCharType="begin"/>
          </w:r>
          <w:r w:rsidRPr="00D55628">
            <w:instrText xml:space="preserve"> PAGE   \* MERGEFORMAT </w:instrText>
          </w:r>
          <w:r w:rsidRPr="00D55628">
            <w:fldChar w:fldCharType="separate"/>
          </w:r>
          <w:r>
            <w:t>3</w:t>
          </w:r>
          <w:r w:rsidRPr="00D55628">
            <w:fldChar w:fldCharType="end"/>
          </w:r>
        </w:p>
      </w:tc>
    </w:tr>
  </w:tbl>
  <w:p w14:paraId="69CA7653" w14:textId="77777777" w:rsidR="00A328DF" w:rsidRDefault="00A328DF" w:rsidP="00DE028D">
    <w:pPr>
      <w:pStyle w:val="Footer"/>
    </w:pPr>
  </w:p>
  <w:p w14:paraId="172A3ED9" w14:textId="77777777" w:rsidR="00A328DF" w:rsidRPr="00DE028D" w:rsidRDefault="00A328DF" w:rsidP="00DE02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6BE9C" w14:textId="1AFF8131" w:rsidR="00A328DF" w:rsidRDefault="00A328DF" w:rsidP="00BF3066">
    <w:pPr>
      <w:pStyle w:val="Footer"/>
      <w:spacing w:before="1600"/>
      <w:rPr>
        <w:rFonts w:hint="cs"/>
        <w:rtl/>
      </w:rPr>
    </w:pPr>
    <w:r>
      <w:rPr>
        <w:noProof/>
        <w:lang w:val="en-AU"/>
      </w:rPr>
      <w:drawing>
        <wp:anchor distT="0" distB="0" distL="114300" distR="114300" simplePos="0" relativeHeight="251688960" behindDoc="1" locked="1" layoutInCell="1" allowOverlap="1" wp14:anchorId="4218643B" wp14:editId="3CC9FF81">
          <wp:simplePos x="0" y="0"/>
          <wp:positionH relativeFrom="page">
            <wp:align>right</wp:align>
          </wp:positionH>
          <wp:positionV relativeFrom="page">
            <wp:align>bottom</wp:align>
          </wp:positionV>
          <wp:extent cx="2403762" cy="1083600"/>
          <wp:effectExtent l="0" t="0" r="0" b="0"/>
          <wp:wrapNone/>
          <wp:docPr id="6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lang w:val="en-AU"/>
      </w:rPr>
      <mc:AlternateContent>
        <mc:Choice Requires="wps">
          <w:drawing>
            <wp:anchor distT="0" distB="0" distL="114300" distR="114300" simplePos="0" relativeHeight="251700224" behindDoc="0" locked="1" layoutInCell="1" allowOverlap="1" wp14:anchorId="2C5BCA10" wp14:editId="58638541">
              <wp:simplePos x="0" y="0"/>
              <wp:positionH relativeFrom="page">
                <wp:align>left</wp:align>
              </wp:positionH>
              <wp:positionV relativeFrom="page">
                <wp:align>bottom</wp:align>
              </wp:positionV>
              <wp:extent cx="3848400" cy="720000"/>
              <wp:effectExtent l="0" t="0" r="0" b="4445"/>
              <wp:wrapNone/>
              <wp:docPr id="55"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723C8" w14:textId="77777777" w:rsidR="00A328DF" w:rsidRPr="009F69FA" w:rsidRDefault="00A328DF" w:rsidP="00213C82">
                          <w:pPr>
                            <w:pStyle w:val="xWeb"/>
                          </w:pPr>
                          <w:r>
                            <w:t>delwp.vic.gov.au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5BCA10" id="_x0000_t202" coordsize="21600,21600" o:spt="202" path="m,l,21600r21600,l21600,xe">
              <v:stroke joinstyle="miter"/>
              <v:path gradientshapeok="t" o:connecttype="rect"/>
            </v:shapetype>
            <v:shape id="WebAddress" o:spid="_x0000_s1026" type="#_x0000_t202" style="position:absolute;margin-left:0;margin-top:0;width:303pt;height:56.7pt;z-index:2517002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MRBgA4MC&#10;AABkBQAADgAAAAAAAAAAAAAAAAAuAgAAZHJzL2Uyb0RvYy54bWxQSwECLQAUAAYACAAAACEAGENR&#10;AdsAAAAFAQAADwAAAAAAAAAAAAAAAADdBAAAZHJzL2Rvd25yZXYueG1sUEsFBgAAAAAEAAQA8wAA&#10;AOUFAAAAAA==&#10;" filled="f" stroked="f" strokeweight=".5pt">
              <v:textbox inset="15mm">
                <w:txbxContent>
                  <w:p w14:paraId="0E9723C8" w14:textId="77777777" w:rsidR="00A328DF" w:rsidRPr="009F69FA" w:rsidRDefault="00A328DF" w:rsidP="00213C82">
                    <w:pPr>
                      <w:pStyle w:val="xWeb"/>
                    </w:pPr>
                    <w:r>
                      <w:rPr>
                        <w:lang w:val="hi-IN"/>
                        <w:rFonts/>
                      </w:rPr>
                      <w:t xml:space="preserve">delwp.vic.gov.au</w:t>
                    </w:r>
                  </w:p>
                </w:txbxContent>
              </v:textbox>
              <w10:wrap anchorx="page" anchory="page"/>
              <w10:anchorlock/>
            </v:shape>
          </w:pict>
        </mc:Fallback>
      </mc:AlternateContent>
    </w:r>
    <w:r>
      <w:rPr>
        <w:noProof/>
        <w:sz w:val="18"/>
        <w:lang w:val="en-AU"/>
      </w:rPr>
      <w:drawing>
        <wp:anchor distT="0" distB="0" distL="114300" distR="114300" simplePos="0" relativeHeight="251687936" behindDoc="1" locked="1" layoutInCell="1" allowOverlap="1" wp14:anchorId="7CFBE65A" wp14:editId="66C0FF6E">
          <wp:simplePos x="0" y="0"/>
          <wp:positionH relativeFrom="page">
            <wp:align>right</wp:align>
          </wp:positionH>
          <wp:positionV relativeFrom="page">
            <wp:align>bottom</wp:align>
          </wp:positionV>
          <wp:extent cx="2422800" cy="1083600"/>
          <wp:effectExtent l="0" t="0" r="0" b="0"/>
          <wp:wrapNone/>
          <wp:docPr id="6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005F74A1">
      <w:rPr>
        <w:rFonts w:hint="cs"/>
        <w:rtl/>
      </w:rPr>
      <w:t>Hindi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075E8D40" w14:textId="77777777" w:rsidTr="00F66894">
      <w:trPr>
        <w:trHeight w:val="397"/>
      </w:trPr>
      <w:tc>
        <w:tcPr>
          <w:tcW w:w="340" w:type="dxa"/>
        </w:tcPr>
        <w:p w14:paraId="6F008F29"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B31984">
            <w:rPr>
              <w:noProof/>
            </w:rPr>
            <w:t>2</w:t>
          </w:r>
          <w:r w:rsidRPr="00D55628">
            <w:fldChar w:fldCharType="end"/>
          </w:r>
        </w:p>
      </w:tc>
      <w:tc>
        <w:tcPr>
          <w:tcW w:w="9071" w:type="dxa"/>
        </w:tcPr>
        <w:p w14:paraId="0381030C" w14:textId="77777777" w:rsidR="00DE028D" w:rsidRPr="00D55628" w:rsidRDefault="00DE028D" w:rsidP="00DE028D">
          <w:pPr>
            <w:pStyle w:val="FooterEven"/>
          </w:pPr>
        </w:p>
      </w:tc>
    </w:tr>
  </w:tbl>
  <w:p w14:paraId="515D71F8" w14:textId="77777777" w:rsidR="00DE028D" w:rsidRDefault="00DE028D">
    <w:pPr>
      <w:pStyle w:val="Footer"/>
    </w:pPr>
  </w:p>
  <w:p w14:paraId="440059B7" w14:textId="77777777" w:rsidR="00671160" w:rsidRDefault="0067116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4F054D19" w14:textId="77777777" w:rsidTr="00F66894">
      <w:trPr>
        <w:trHeight w:val="397"/>
      </w:trPr>
      <w:tc>
        <w:tcPr>
          <w:tcW w:w="9071" w:type="dxa"/>
        </w:tcPr>
        <w:p w14:paraId="151743D4" w14:textId="77777777" w:rsidR="00DE028D" w:rsidRPr="00CB1FB7" w:rsidRDefault="00DE028D" w:rsidP="00DE028D">
          <w:pPr>
            <w:pStyle w:val="FooterOdd"/>
            <w:rPr>
              <w:b/>
            </w:rPr>
          </w:pPr>
        </w:p>
      </w:tc>
      <w:tc>
        <w:tcPr>
          <w:tcW w:w="340" w:type="dxa"/>
        </w:tcPr>
        <w:p w14:paraId="3891DE2E"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t>3</w:t>
          </w:r>
          <w:r w:rsidRPr="00D55628">
            <w:fldChar w:fldCharType="end"/>
          </w:r>
        </w:p>
      </w:tc>
    </w:tr>
  </w:tbl>
  <w:p w14:paraId="196B8F60" w14:textId="77777777" w:rsidR="00DE028D" w:rsidRDefault="00DE028D" w:rsidP="00DE028D">
    <w:pPr>
      <w:pStyle w:val="Footer"/>
    </w:pPr>
  </w:p>
  <w:p w14:paraId="4E6820CE" w14:textId="77777777" w:rsidR="00DE028D" w:rsidRPr="00DE028D" w:rsidRDefault="00DE028D" w:rsidP="00DE028D">
    <w:pPr>
      <w:pStyle w:val="Footer"/>
    </w:pPr>
  </w:p>
  <w:p w14:paraId="4B91B954" w14:textId="77777777" w:rsidR="00671160" w:rsidRDefault="0067116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E79AB" w14:textId="77777777" w:rsidR="00E962AA" w:rsidRDefault="001044F8" w:rsidP="00BF3066">
    <w:pPr>
      <w:pStyle w:val="Footer"/>
      <w:spacing w:before="1600"/>
    </w:pPr>
    <w:r>
      <w:rPr>
        <w:noProof/>
        <w:lang w:val="en-AU"/>
      </w:rPr>
      <w:drawing>
        <wp:anchor distT="0" distB="0" distL="114300" distR="114300" simplePos="0" relativeHeight="251680768" behindDoc="1" locked="1" layoutInCell="1" allowOverlap="1" wp14:anchorId="18C2F114" wp14:editId="09A752C7">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lang w:val="en-AU"/>
      </w:rPr>
      <w:drawing>
        <wp:anchor distT="0" distB="0" distL="114300" distR="114300" simplePos="0" relativeHeight="251668480" behindDoc="1" locked="1" layoutInCell="1" allowOverlap="1" wp14:anchorId="731F4CD8" wp14:editId="12D3EF49">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lang w:val="en-AU"/>
      </w:rPr>
      <mc:AlternateContent>
        <mc:Choice Requires="wps">
          <w:drawing>
            <wp:anchor distT="0" distB="0" distL="114300" distR="114300" simplePos="0" relativeHeight="251666432" behindDoc="0" locked="1" layoutInCell="1" allowOverlap="1" wp14:anchorId="678F7DE3" wp14:editId="06DD5A6A">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4E55C" w14:textId="77777777" w:rsidR="00E962AA" w:rsidRPr="009F69FA" w:rsidRDefault="00E962AA" w:rsidP="00213C82">
                          <w:pPr>
                            <w:pStyle w:val="xWeb"/>
                          </w:pPr>
                          <w:r>
                            <w:t>delwp.vic.gov.au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8F7DE3" id="_x0000_t202" coordsize="21600,21600" o:spt="202" path="m,l,21600r21600,l21600,xe">
              <v:stroke joinstyle="miter"/>
              <v:path gradientshapeok="t" o:connecttype="rect"/>
            </v:shapetype>
            <v:shape id="_x0000_s1027"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1B74E55C" w14:textId="77777777" w:rsidR="00E962AA" w:rsidRPr="009F69FA" w:rsidRDefault="00E962AA" w:rsidP="00213C82">
                    <w:pPr>
                      <w:pStyle w:val="xWeb"/>
                    </w:pPr>
                    <w:r>
                      <w:rPr>
                        <w:lang w:val="hi-IN"/>
                        <w:rFonts/>
                      </w:rPr>
                      <w:t xml:space="preserve">delwp.vic.gov.au</w:t>
                    </w:r>
                  </w:p>
                </w:txbxContent>
              </v:textbox>
              <w10:wrap anchorx="page" anchory="page"/>
              <w10:anchorlock/>
            </v:shape>
          </w:pict>
        </mc:Fallback>
      </mc:AlternateContent>
    </w:r>
    <w:r w:rsidR="00E962AA">
      <w:rPr>
        <w:noProof/>
        <w:sz w:val="18"/>
        <w:lang w:val="en-AU"/>
      </w:rPr>
      <w:drawing>
        <wp:anchor distT="0" distB="0" distL="114300" distR="114300" simplePos="0" relativeHeight="251662336" behindDoc="1" locked="1" layoutInCell="1" allowOverlap="1" wp14:anchorId="74E24C07" wp14:editId="288B993D">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38D81" w14:textId="77777777" w:rsidR="00A328DF" w:rsidRPr="008F5280" w:rsidRDefault="00A328DF" w:rsidP="008F5280">
      <w:pPr>
        <w:pStyle w:val="FootnoteSeparator"/>
      </w:pPr>
    </w:p>
    <w:p w14:paraId="4FF87BB5" w14:textId="77777777" w:rsidR="00A328DF" w:rsidRDefault="00A328DF"/>
  </w:footnote>
  <w:footnote w:type="continuationSeparator" w:id="0">
    <w:p w14:paraId="6B2A4E02" w14:textId="77777777" w:rsidR="00A328DF" w:rsidRDefault="00A328DF" w:rsidP="008F5280">
      <w:pPr>
        <w:pStyle w:val="FootnoteSeparator"/>
      </w:pPr>
    </w:p>
    <w:p w14:paraId="50FF8841" w14:textId="77777777" w:rsidR="00A328DF" w:rsidRDefault="00A328DF"/>
    <w:p w14:paraId="761B043F" w14:textId="77777777" w:rsidR="00A328DF" w:rsidRDefault="00A328DF"/>
  </w:footnote>
  <w:footnote w:type="continuationNotice" w:id="1">
    <w:p w14:paraId="6CC63C1A" w14:textId="77777777" w:rsidR="00A328DF" w:rsidRDefault="00A328DF" w:rsidP="00D55628"/>
    <w:p w14:paraId="0BFCA596" w14:textId="77777777" w:rsidR="00A328DF" w:rsidRDefault="00A328DF"/>
    <w:p w14:paraId="766933F2" w14:textId="77777777" w:rsidR="00A328DF" w:rsidRDefault="00A328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328DF" w:rsidRPr="00F579ED" w14:paraId="76AFD49B" w14:textId="77777777" w:rsidTr="00F66894">
      <w:trPr>
        <w:trHeight w:hRule="exact" w:val="1418"/>
      </w:trPr>
      <w:tc>
        <w:tcPr>
          <w:tcW w:w="7761" w:type="dxa"/>
          <w:vAlign w:val="center"/>
        </w:tcPr>
        <w:p w14:paraId="57446A53" w14:textId="77777777" w:rsidR="00A328DF" w:rsidRPr="00F579ED" w:rsidRDefault="00A328DF" w:rsidP="00DE028D">
          <w:pPr>
            <w:pStyle w:val="Header"/>
          </w:pPr>
          <w:fldSimple w:instr=" STYLEREF  Title  \* MERGEFORMAT ">
            <w:r w:rsidR="005F74A1">
              <w:rPr>
                <w:noProof/>
              </w:rPr>
              <w:t>Melbourne Airport Environs Overlay</w:t>
            </w:r>
          </w:fldSimple>
        </w:p>
      </w:tc>
    </w:tr>
  </w:tbl>
  <w:p w14:paraId="527C3212" w14:textId="77777777" w:rsidR="00A328DF" w:rsidRDefault="00A328DF" w:rsidP="00DE028D">
    <w:pPr>
      <w:pStyle w:val="Header"/>
    </w:pPr>
    <w:r>
      <w:rPr>
        <w:noProof/>
        <w:lang w:val="en-AU"/>
      </w:rPr>
      <mc:AlternateContent>
        <mc:Choice Requires="wps">
          <w:drawing>
            <wp:anchor distT="0" distB="0" distL="114300" distR="114300" simplePos="0" relativeHeight="251698176" behindDoc="0" locked="1" layoutInCell="1" allowOverlap="1" wp14:anchorId="021E3F2A" wp14:editId="5D69DCC9">
              <wp:simplePos x="0" y="0"/>
              <wp:positionH relativeFrom="page">
                <wp:align>right</wp:align>
              </wp:positionH>
              <wp:positionV relativeFrom="page">
                <wp:align>top</wp:align>
              </wp:positionV>
              <wp:extent cx="270000" cy="1224000"/>
              <wp:effectExtent l="0" t="0" r="0" b="0"/>
              <wp:wrapNone/>
              <wp:docPr id="31" name="Rectangle 3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089955" id="Rectangle 31"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CxVx+kjgIAAIY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r w:rsidRPr="00806AB6">
      <w:rPr>
        <w:noProof/>
        <w:lang w:val="en-AU"/>
      </w:rPr>
      <mc:AlternateContent>
        <mc:Choice Requires="wps">
          <w:drawing>
            <wp:anchor distT="0" distB="0" distL="114300" distR="114300" simplePos="0" relativeHeight="251693056" behindDoc="1" locked="0" layoutInCell="1" allowOverlap="1" wp14:anchorId="41480382" wp14:editId="02BB5FB5">
              <wp:simplePos x="0" y="0"/>
              <wp:positionH relativeFrom="page">
                <wp:posOffset>720090</wp:posOffset>
              </wp:positionH>
              <wp:positionV relativeFrom="page">
                <wp:posOffset>288290</wp:posOffset>
              </wp:positionV>
              <wp:extent cx="864000" cy="900000"/>
              <wp:effectExtent l="0" t="0" r="0" b="0"/>
              <wp:wrapNone/>
              <wp:docPr id="3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B405FD" id="TriangleRight" o:spid="_x0000_s1026" style="position:absolute;margin-left:56.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3d0A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2032" behindDoc="1" locked="0" layoutInCell="1" allowOverlap="1" wp14:anchorId="69534F2F" wp14:editId="3C11B344">
              <wp:simplePos x="0" y="0"/>
              <wp:positionH relativeFrom="page">
                <wp:posOffset>288290</wp:posOffset>
              </wp:positionH>
              <wp:positionV relativeFrom="page">
                <wp:posOffset>288290</wp:posOffset>
              </wp:positionV>
              <wp:extent cx="864000" cy="900000"/>
              <wp:effectExtent l="0" t="0" r="0" b="0"/>
              <wp:wrapNone/>
              <wp:docPr id="3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A0442" id="TriangleLeft" o:spid="_x0000_s1026" style="position:absolute;margin-left:22.7pt;margin-top:22.7pt;width:6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LAmzd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1008" behindDoc="1" locked="0" layoutInCell="1" allowOverlap="1" wp14:anchorId="0E17057B" wp14:editId="243A07FE">
              <wp:simplePos x="0" y="0"/>
              <wp:positionH relativeFrom="page">
                <wp:posOffset>288290</wp:posOffset>
              </wp:positionH>
              <wp:positionV relativeFrom="page">
                <wp:posOffset>288290</wp:posOffset>
              </wp:positionV>
              <wp:extent cx="14580000" cy="900000"/>
              <wp:effectExtent l="0" t="0" r="0" b="0"/>
              <wp:wrapNone/>
              <wp:docPr id="3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1E9DE3" id="Rectangle" o:spid="_x0000_s1026" style="position:absolute;margin-left:22.7pt;margin-top:22.7pt;width:1148.05pt;height:70.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JRQszD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199CECF" w14:textId="77777777" w:rsidR="00A328DF" w:rsidRPr="00DE028D" w:rsidRDefault="00A328DF" w:rsidP="00DE0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328DF" w:rsidRPr="00975ED3" w14:paraId="05CAC119" w14:textId="77777777" w:rsidTr="00F66894">
      <w:trPr>
        <w:trHeight w:hRule="exact" w:val="1418"/>
      </w:trPr>
      <w:tc>
        <w:tcPr>
          <w:tcW w:w="7761" w:type="dxa"/>
          <w:vAlign w:val="center"/>
        </w:tcPr>
        <w:p w14:paraId="78343463" w14:textId="77777777" w:rsidR="00A328DF" w:rsidRPr="00975ED3" w:rsidRDefault="00A328DF" w:rsidP="00DE028D">
          <w:pPr>
            <w:pStyle w:val="Header"/>
          </w:pPr>
          <w:fldSimple w:instr=" STYLEREF  Title  \* MERGEFORMAT ">
            <w:r w:rsidR="005F74A1">
              <w:rPr>
                <w:noProof/>
              </w:rPr>
              <w:t>Melbourne Airport Environs Overlay</w:t>
            </w:r>
          </w:fldSimple>
        </w:p>
      </w:tc>
    </w:tr>
  </w:tbl>
  <w:p w14:paraId="4E5E8B5C" w14:textId="77777777" w:rsidR="00A328DF" w:rsidRDefault="00A328DF" w:rsidP="00DE028D">
    <w:pPr>
      <w:pStyle w:val="Header"/>
    </w:pPr>
    <w:r>
      <w:rPr>
        <w:noProof/>
        <w:lang w:val="en-AU"/>
      </w:rPr>
      <mc:AlternateContent>
        <mc:Choice Requires="wps">
          <w:drawing>
            <wp:anchor distT="0" distB="0" distL="114300" distR="114300" simplePos="0" relativeHeight="251699200" behindDoc="0" locked="1" layoutInCell="1" allowOverlap="1" wp14:anchorId="6151599D" wp14:editId="08E7BAAC">
              <wp:simplePos x="0" y="0"/>
              <wp:positionH relativeFrom="page">
                <wp:align>right</wp:align>
              </wp:positionH>
              <wp:positionV relativeFrom="page">
                <wp:align>top</wp:align>
              </wp:positionV>
              <wp:extent cx="270000" cy="1224000"/>
              <wp:effectExtent l="0" t="0" r="0" b="0"/>
              <wp:wrapNone/>
              <wp:docPr id="45" name="Rectangle 4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16534D" id="Rectangle 45"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jJ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JPYaMm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lang w:val="en-AU"/>
      </w:rPr>
      <mc:AlternateContent>
        <mc:Choice Requires="wps">
          <w:drawing>
            <wp:anchor distT="0" distB="0" distL="114300" distR="114300" simplePos="0" relativeHeight="251696128" behindDoc="1" locked="0" layoutInCell="1" allowOverlap="1" wp14:anchorId="3CF11BC5" wp14:editId="08C332C1">
              <wp:simplePos x="0" y="0"/>
              <wp:positionH relativeFrom="page">
                <wp:posOffset>720090</wp:posOffset>
              </wp:positionH>
              <wp:positionV relativeFrom="page">
                <wp:posOffset>288290</wp:posOffset>
              </wp:positionV>
              <wp:extent cx="864000" cy="900000"/>
              <wp:effectExtent l="0" t="0" r="0" b="0"/>
              <wp:wrapNone/>
              <wp:docPr id="4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3A395" id="TriangleRight" o:spid="_x0000_s1026" style="position:absolute;margin-left:56.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04717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5104" behindDoc="1" locked="0" layoutInCell="1" allowOverlap="1" wp14:anchorId="437ED5F4" wp14:editId="73E2C230">
              <wp:simplePos x="0" y="0"/>
              <wp:positionH relativeFrom="page">
                <wp:posOffset>288290</wp:posOffset>
              </wp:positionH>
              <wp:positionV relativeFrom="page">
                <wp:posOffset>288290</wp:posOffset>
              </wp:positionV>
              <wp:extent cx="864000" cy="900000"/>
              <wp:effectExtent l="0" t="0" r="0" b="0"/>
              <wp:wrapNone/>
              <wp:docPr id="4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C7B79C" id="TriangleLeft" o:spid="_x0000_s1026" style="position:absolute;margin-left:22.7pt;margin-top:22.7pt;width:6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NTq6wM0CAADHBgAADgAAAAAAAAAAAAAAAAAuAgAAZHJzL2Uyb0RvYy54&#10;bWxQSwECLQAUAAYACAAAACEA3BC+V98AAAAJAQAADwAAAAAAAAAAAAAAAAAnBQAAZHJzL2Rvd25y&#10;ZXYueG1sUEsFBgAAAAAEAAQA8wAAADMGA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4080" behindDoc="1" locked="0" layoutInCell="1" allowOverlap="1" wp14:anchorId="5D408F64" wp14:editId="10C9D529">
              <wp:simplePos x="0" y="0"/>
              <wp:positionH relativeFrom="page">
                <wp:posOffset>288290</wp:posOffset>
              </wp:positionH>
              <wp:positionV relativeFrom="page">
                <wp:posOffset>288290</wp:posOffset>
              </wp:positionV>
              <wp:extent cx="14580000" cy="900000"/>
              <wp:effectExtent l="0" t="0" r="0" b="0"/>
              <wp:wrapNone/>
              <wp:docPr id="4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0EDA5E" id="Rectangle" o:spid="_x0000_s1026" style="position:absolute;margin-left:22.7pt;margin-top:22.7pt;width:114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dI/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5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G4ox0j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C1539DE" w14:textId="77777777" w:rsidR="00A328DF" w:rsidRPr="00DE028D" w:rsidRDefault="00A328DF" w:rsidP="00DE02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AA1F4" w14:textId="77777777" w:rsidR="00A328DF" w:rsidRPr="00E97294" w:rsidRDefault="00A328DF" w:rsidP="00E97294">
    <w:pPr>
      <w:pStyle w:val="Header"/>
    </w:pPr>
    <w:r>
      <w:rPr>
        <w:noProof/>
        <w:lang w:val="en-AU"/>
      </w:rPr>
      <mc:AlternateContent>
        <mc:Choice Requires="wps">
          <w:drawing>
            <wp:anchor distT="0" distB="0" distL="114300" distR="114300" simplePos="0" relativeHeight="251697152" behindDoc="0" locked="1" layoutInCell="1" allowOverlap="1" wp14:anchorId="2A03339A" wp14:editId="57DF6D24">
              <wp:simplePos x="0" y="0"/>
              <wp:positionH relativeFrom="page">
                <wp:align>right</wp:align>
              </wp:positionH>
              <wp:positionV relativeFrom="page">
                <wp:align>top</wp:align>
              </wp:positionV>
              <wp:extent cx="270000" cy="1224000"/>
              <wp:effectExtent l="0" t="0" r="0" b="0"/>
              <wp:wrapNone/>
              <wp:docPr id="49" name="Rectangle 4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9C262A" id="Rectangle 49" o:spid="_x0000_s1026" style="position:absolute;margin-left:-29.95pt;margin-top:0;width:21.25pt;height:96.4pt;z-index:25169715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kO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FQ8eQ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lang w:val="en-AU"/>
      </w:rPr>
      <w:drawing>
        <wp:anchor distT="0" distB="0" distL="114300" distR="114300" simplePos="0" relativeHeight="251689984" behindDoc="1" locked="0" layoutInCell="1" allowOverlap="1" wp14:anchorId="316AE1E2" wp14:editId="6C6872D7">
          <wp:simplePos x="0" y="0"/>
          <wp:positionH relativeFrom="page">
            <wp:posOffset>720090</wp:posOffset>
          </wp:positionH>
          <wp:positionV relativeFrom="page">
            <wp:posOffset>1188085</wp:posOffset>
          </wp:positionV>
          <wp:extent cx="860400" cy="896400"/>
          <wp:effectExtent l="0" t="0" r="0" b="0"/>
          <wp:wrapNone/>
          <wp:docPr id="5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83840" behindDoc="1" locked="0" layoutInCell="1" allowOverlap="1" wp14:anchorId="7E0A96D7" wp14:editId="7749B64E">
          <wp:simplePos x="0" y="0"/>
          <wp:positionH relativeFrom="page">
            <wp:posOffset>720090</wp:posOffset>
          </wp:positionH>
          <wp:positionV relativeFrom="page">
            <wp:posOffset>1188085</wp:posOffset>
          </wp:positionV>
          <wp:extent cx="864000" cy="896400"/>
          <wp:effectExtent l="0" t="0" r="0" b="0"/>
          <wp:wrapNone/>
          <wp:docPr id="6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lang w:val="en-AU"/>
      </w:rPr>
      <mc:AlternateContent>
        <mc:Choice Requires="wps">
          <w:drawing>
            <wp:anchor distT="0" distB="0" distL="114300" distR="114300" simplePos="0" relativeHeight="251686912" behindDoc="1" locked="0" layoutInCell="1" allowOverlap="1" wp14:anchorId="61E3C672" wp14:editId="7A40E3D8">
              <wp:simplePos x="0" y="0"/>
              <wp:positionH relativeFrom="page">
                <wp:posOffset>720090</wp:posOffset>
              </wp:positionH>
              <wp:positionV relativeFrom="page">
                <wp:posOffset>288290</wp:posOffset>
              </wp:positionV>
              <wp:extent cx="864000" cy="900000"/>
              <wp:effectExtent l="0" t="0" r="0" b="0"/>
              <wp:wrapNone/>
              <wp:docPr id="5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D3082"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d1p97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82816" behindDoc="1" locked="0" layoutInCell="1" allowOverlap="1" wp14:anchorId="2671CCE8" wp14:editId="76CEA86F">
              <wp:simplePos x="0" y="0"/>
              <wp:positionH relativeFrom="page">
                <wp:posOffset>720090</wp:posOffset>
              </wp:positionH>
              <wp:positionV relativeFrom="page">
                <wp:posOffset>1188085</wp:posOffset>
              </wp:positionV>
              <wp:extent cx="864000" cy="900000"/>
              <wp:effectExtent l="0" t="0" r="0" b="0"/>
              <wp:wrapNone/>
              <wp:docPr id="51"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D41688"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" path="m,l669,1415,1339,,,xe" fillcolor="#c1a8c2 [3208]" stroked="f">
              <v:path arrowok="t" o:connecttype="custom" o:connectlocs="0,0;431677,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85888" behindDoc="1" locked="0" layoutInCell="1" allowOverlap="1" wp14:anchorId="7120A774" wp14:editId="0CC4F42C">
              <wp:simplePos x="0" y="0"/>
              <wp:positionH relativeFrom="page">
                <wp:posOffset>288290</wp:posOffset>
              </wp:positionH>
              <wp:positionV relativeFrom="page">
                <wp:posOffset>288290</wp:posOffset>
              </wp:positionV>
              <wp:extent cx="864000" cy="900000"/>
              <wp:effectExtent l="0" t="0" r="0" b="0"/>
              <wp:wrapNone/>
              <wp:docPr id="5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F8050"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fezQ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gAaH3s0CAADHBgAADgAAAAAAAAAAAAAAAAAuAgAAZHJzL2Uyb0RvYy54&#10;bWxQSwECLQAUAAYACAAAACEA3BC+V98AAAAJAQAADwAAAAAAAAAAAAAAAAAnBQAAZHJzL2Rvd25y&#10;ZXYueG1sUEsFBgAAAAAEAAQA8wAAADMGA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84864" behindDoc="1" locked="0" layoutInCell="1" allowOverlap="1" wp14:anchorId="7AD7E62A" wp14:editId="47A5E393">
              <wp:simplePos x="0" y="0"/>
              <wp:positionH relativeFrom="page">
                <wp:posOffset>288290</wp:posOffset>
              </wp:positionH>
              <wp:positionV relativeFrom="page">
                <wp:posOffset>288290</wp:posOffset>
              </wp:positionV>
              <wp:extent cx="14580000" cy="900000"/>
              <wp:effectExtent l="0" t="0" r="0" b="0"/>
              <wp:wrapNone/>
              <wp:docPr id="5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EBC3D9"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BqIRi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9BAE110" w14:textId="77777777" w:rsidTr="00F66894">
      <w:trPr>
        <w:trHeight w:hRule="exact" w:val="1418"/>
      </w:trPr>
      <w:tc>
        <w:tcPr>
          <w:tcW w:w="7761" w:type="dxa"/>
          <w:vAlign w:val="center"/>
        </w:tcPr>
        <w:p w14:paraId="188B7958" w14:textId="4667A519" w:rsidR="00DE028D" w:rsidRPr="00975ED3" w:rsidRDefault="0022247C" w:rsidP="00DE028D">
          <w:pPr>
            <w:pStyle w:val="Header"/>
          </w:pPr>
          <w:fldSimple w:instr=" STYLEREF  Title  \* MERGEFORMAT ">
            <w:r w:rsidR="005F74A1">
              <w:rPr>
                <w:noProof/>
              </w:rPr>
              <w:t>Melbourne Airport Environs Overlay</w:t>
            </w:r>
          </w:fldSimple>
        </w:p>
      </w:tc>
    </w:tr>
  </w:tbl>
  <w:p w14:paraId="5158F036" w14:textId="77777777" w:rsidR="00DE028D" w:rsidRDefault="00DE028D" w:rsidP="00DE028D">
    <w:pPr>
      <w:pStyle w:val="Header"/>
    </w:pPr>
    <w:r w:rsidRPr="00806AB6">
      <w:rPr>
        <w:noProof/>
        <w:lang w:val="en-AU"/>
      </w:rPr>
      <mc:AlternateContent>
        <mc:Choice Requires="wps">
          <w:drawing>
            <wp:anchor distT="0" distB="0" distL="114300" distR="114300" simplePos="0" relativeHeight="251674624" behindDoc="1" locked="0" layoutInCell="1" allowOverlap="1" wp14:anchorId="0AA39355" wp14:editId="4057DFE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8F77FB"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3600" behindDoc="1" locked="0" layoutInCell="1" allowOverlap="1" wp14:anchorId="063540FE" wp14:editId="440AF9D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E25880"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2576" behindDoc="1" locked="0" layoutInCell="1" allowOverlap="1" wp14:anchorId="74203F7D" wp14:editId="1430A50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E3F30"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5C0439CE" w14:textId="77777777" w:rsidR="00E962AA" w:rsidRPr="00DE028D" w:rsidRDefault="00E962AA" w:rsidP="00DE028D">
    <w:pPr>
      <w:pStyle w:val="Header"/>
    </w:pPr>
  </w:p>
  <w:p w14:paraId="74CF7AE3" w14:textId="77777777" w:rsidR="00671160" w:rsidRDefault="0067116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1BB61CC9" w14:textId="77777777" w:rsidTr="00F66894">
      <w:trPr>
        <w:trHeight w:hRule="exact" w:val="1418"/>
      </w:trPr>
      <w:tc>
        <w:tcPr>
          <w:tcW w:w="7761" w:type="dxa"/>
          <w:vAlign w:val="center"/>
        </w:tcPr>
        <w:p w14:paraId="6075A133" w14:textId="77777777" w:rsidR="00DE028D" w:rsidRPr="00975ED3" w:rsidRDefault="0022247C" w:rsidP="00DE028D">
          <w:pPr>
            <w:pStyle w:val="Header"/>
          </w:pPr>
          <w:fldSimple w:instr=" STYLEREF  Title  \* MERGEFORMAT ">
            <w:r w:rsidR="005F74A1">
              <w:rPr>
                <w:noProof/>
              </w:rPr>
              <w:t>Melbourne Airport Environs Overlay</w:t>
            </w:r>
          </w:fldSimple>
        </w:p>
      </w:tc>
    </w:tr>
  </w:tbl>
  <w:p w14:paraId="347B1D24" w14:textId="77777777" w:rsidR="00DE028D" w:rsidRDefault="00DE028D" w:rsidP="00DE028D">
    <w:pPr>
      <w:pStyle w:val="Header"/>
    </w:pPr>
    <w:r w:rsidRPr="00806AB6">
      <w:rPr>
        <w:noProof/>
        <w:lang w:val="en-AU"/>
      </w:rPr>
      <mc:AlternateContent>
        <mc:Choice Requires="wps">
          <w:drawing>
            <wp:anchor distT="0" distB="0" distL="114300" distR="114300" simplePos="0" relativeHeight="251678720" behindDoc="1" locked="0" layoutInCell="1" allowOverlap="1" wp14:anchorId="2938F3A9" wp14:editId="08E8719D">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2D884"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7696" behindDoc="1" locked="0" layoutInCell="1" allowOverlap="1" wp14:anchorId="585B57FE" wp14:editId="434BA1CF">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133A5A"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6672" behindDoc="1" locked="0" layoutInCell="1" allowOverlap="1" wp14:anchorId="478B69AD" wp14:editId="4A61E5C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46BD50"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7219CAE9" w14:textId="77777777" w:rsidR="00DE028D" w:rsidRPr="00DE028D" w:rsidRDefault="00DE028D" w:rsidP="00DE028D">
    <w:pPr>
      <w:pStyle w:val="Header"/>
    </w:pPr>
  </w:p>
  <w:p w14:paraId="3A8749CA" w14:textId="77777777" w:rsidR="00671160" w:rsidRDefault="0067116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CE51" w14:textId="77777777" w:rsidR="00E962AA" w:rsidRPr="00E97294" w:rsidRDefault="00F90121" w:rsidP="00E97294">
    <w:pPr>
      <w:pStyle w:val="Header"/>
    </w:pPr>
    <w:r>
      <w:rPr>
        <w:noProof/>
        <w:lang w:val="en-AU"/>
      </w:rPr>
      <w:drawing>
        <wp:anchor distT="0" distB="0" distL="114300" distR="114300" simplePos="0" relativeHeight="251670528" behindDoc="1" locked="0" layoutInCell="1" allowOverlap="1" wp14:anchorId="28B87AD4" wp14:editId="484CDCB3">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lang w:val="en-AU"/>
      </w:rPr>
      <w:drawing>
        <wp:anchor distT="0" distB="0" distL="114300" distR="114300" simplePos="0" relativeHeight="251642877" behindDoc="1" locked="0" layoutInCell="1" allowOverlap="1" wp14:anchorId="47BB9605" wp14:editId="0277133D">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lang w:val="en-AU"/>
      </w:rPr>
      <mc:AlternateContent>
        <mc:Choice Requires="wps">
          <w:drawing>
            <wp:anchor distT="0" distB="0" distL="114300" distR="114300" simplePos="0" relativeHeight="251654144" behindDoc="1" locked="0" layoutInCell="1" allowOverlap="1" wp14:anchorId="2D29C156" wp14:editId="35EAC03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B3C1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lang w:val="en-AU"/>
      </w:rPr>
      <mc:AlternateContent>
        <mc:Choice Requires="wps">
          <w:drawing>
            <wp:anchor distT="0" distB="0" distL="114300" distR="114300" simplePos="0" relativeHeight="251641852" behindDoc="1" locked="0" layoutInCell="1" allowOverlap="1" wp14:anchorId="09DD8CED" wp14:editId="13740C62">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2A153"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c1a8c2 [3208]" stroked="f">
              <v:path arrowok="t" o:connecttype="custom" o:connectlocs="0,0;431677,900000;864000,0;0,0" o:connectangles="0,0,0,0"/>
              <w10:wrap anchorx="page" anchory="page"/>
            </v:shape>
          </w:pict>
        </mc:Fallback>
      </mc:AlternateContent>
    </w:r>
    <w:r w:rsidR="00E962AA" w:rsidRPr="00806AB6">
      <w:rPr>
        <w:noProof/>
        <w:lang w:val="en-AU"/>
      </w:rPr>
      <mc:AlternateContent>
        <mc:Choice Requires="wps">
          <w:drawing>
            <wp:anchor distT="0" distB="0" distL="114300" distR="114300" simplePos="0" relativeHeight="251650048" behindDoc="1" locked="0" layoutInCell="1" allowOverlap="1" wp14:anchorId="660BCC7D" wp14:editId="6DB0BCC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0B03A4"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E962AA" w:rsidRPr="00806AB6">
      <w:rPr>
        <w:noProof/>
        <w:lang w:val="en-AU"/>
      </w:rPr>
      <mc:AlternateContent>
        <mc:Choice Requires="wps">
          <w:drawing>
            <wp:anchor distT="0" distB="0" distL="114300" distR="114300" simplePos="0" relativeHeight="251645952" behindDoc="1" locked="0" layoutInCell="1" allowOverlap="1" wp14:anchorId="30476202" wp14:editId="3D87AB4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9FB87E"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D320E96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3"/>
    <w:docVar w:name="WebAddress" w:val="False"/>
  </w:docVars>
  <w:rsids>
    <w:rsidRoot w:val="00A328DF"/>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20"/>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AED"/>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4A1"/>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160"/>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29"/>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B5C"/>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8DF"/>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984"/>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A2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12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443"/>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0A1"/>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6C9"/>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0B4E02DE"/>
  <w15:docId w15:val="{F4F79353-F5DF-4F73-8DD5-02F88E2B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Arial"/>
        <w:color w:val="363534" w:themeColor="text1"/>
        <w:lang w:val="hi-IN" w:eastAsia="en-AU"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642667"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val="hi-IN"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642667"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642667"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64266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val="hi-IN"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64266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328DF"/>
    <w:pPr>
      <w:spacing w:line="240" w:lineRule="auto"/>
    </w:pPr>
    <w:rPr>
      <w:color w:val="FFFFFF"/>
      <w:sz w:val="24"/>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val="hi-IN"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642667" w:themeColor="text2"/>
      <w:kern w:val="32"/>
      <w:sz w:val="40"/>
      <w:szCs w:val="32"/>
    </w:rPr>
  </w:style>
  <w:style w:type="character" w:customStyle="1" w:styleId="Heading2Char">
    <w:name w:val="Heading 2 Char"/>
    <w:basedOn w:val="DefaultParagraphFont"/>
    <w:link w:val="Heading2"/>
    <w:rsid w:val="001306D2"/>
    <w:rPr>
      <w:b/>
      <w:bCs/>
      <w:iCs/>
      <w:color w:val="642667"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tisnational.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1.jpg@01D69253.519EC9B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EFB65-9DDB-4D0E-AC82-872F0AE55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270</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George Panagiotakakos (DELWP)</dc:creator>
  <cp:keywords/>
  <dc:description/>
  <cp:lastModifiedBy>Claire Mullins</cp:lastModifiedBy>
  <cp:revision>6</cp:revision>
  <cp:lastPrinted>2020-12-21T06:11:00Z</cp:lastPrinted>
  <dcterms:created xsi:type="dcterms:W3CDTF">2020-10-28T03:39:00Z</dcterms:created>
  <dcterms:modified xsi:type="dcterms:W3CDTF">2020-12-21T06:13:00Z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