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CD0265" w14:paraId="378B6AB8" w14:textId="77777777" w:rsidTr="002543A9">
        <w:trPr>
          <w:trHeight w:hRule="exact" w:val="1418"/>
        </w:trPr>
        <w:tc>
          <w:tcPr>
            <w:tcW w:w="7761" w:type="dxa"/>
            <w:vAlign w:val="center"/>
          </w:tcPr>
          <w:p w14:paraId="160421A5" w14:textId="045EDF48" w:rsidR="00C46A59" w:rsidRPr="00CD0265" w:rsidRDefault="00A328DF" w:rsidP="00C46A59">
            <w:pPr>
              <w:pStyle w:val="Title"/>
            </w:pPr>
            <w:r w:rsidRPr="00CD0265">
              <w:t>Melbourne Airport Environs Overlay</w:t>
            </w:r>
          </w:p>
        </w:tc>
      </w:tr>
    </w:tbl>
    <w:tbl>
      <w:tblPr>
        <w:tblpPr w:leftFromText="5670" w:rightFromText="5670" w:bottomFromText="284" w:vertAnchor="page" w:horzAnchor="page" w:tblpX="2890" w:tblpY="455"/>
        <w:tblOverlap w:val="never"/>
        <w:tblW w:w="8364" w:type="dxa"/>
        <w:tblLayout w:type="fixed"/>
        <w:tblCellMar>
          <w:left w:w="0" w:type="dxa"/>
          <w:right w:w="0" w:type="dxa"/>
        </w:tblCellMar>
        <w:tblLook w:val="0480" w:firstRow="0" w:lastRow="0" w:firstColumn="1" w:lastColumn="0" w:noHBand="0" w:noVBand="1"/>
      </w:tblPr>
      <w:tblGrid>
        <w:gridCol w:w="8364"/>
      </w:tblGrid>
      <w:tr w:rsidR="00A328DF" w:rsidRPr="00CD0265" w14:paraId="1089BA5C" w14:textId="77777777" w:rsidTr="00E016E8">
        <w:trPr>
          <w:trHeight w:val="1247"/>
        </w:trPr>
        <w:tc>
          <w:tcPr>
            <w:tcW w:w="8364" w:type="dxa"/>
            <w:vAlign w:val="center"/>
          </w:tcPr>
          <w:p w14:paraId="7A1847DC" w14:textId="370B4C24" w:rsidR="00A328DF" w:rsidRPr="00CD0265" w:rsidRDefault="00796B5C" w:rsidP="00A328DF">
            <w:pPr>
              <w:pStyle w:val="Subtitle"/>
              <w:rPr>
                <w:sz w:val="32"/>
                <w:szCs w:val="28"/>
              </w:rPr>
            </w:pPr>
            <w:r w:rsidRPr="00CD0265">
              <w:rPr>
                <w:sz w:val="32"/>
              </w:rPr>
              <w:t xml:space="preserve">Τι είναι η </w:t>
            </w:r>
            <w:r w:rsidRPr="00CD0265">
              <w:rPr>
                <w:sz w:val="32"/>
                <w:szCs w:val="28"/>
              </w:rPr>
              <w:t>Melbourne Airport Environs Overlay</w:t>
            </w:r>
            <w:r w:rsidRPr="00CD0265">
              <w:rPr>
                <w:sz w:val="32"/>
              </w:rPr>
              <w:t xml:space="preserve"> και πώς θα επηρεάσει το ακίνητό μου;</w:t>
            </w:r>
          </w:p>
        </w:tc>
      </w:tr>
    </w:tbl>
    <w:p w14:paraId="775B3748" w14:textId="77777777" w:rsidR="00A328DF" w:rsidRPr="00CD0265" w:rsidRDefault="00A328DF" w:rsidP="00A328DF">
      <w:pPr>
        <w:pStyle w:val="BodyText"/>
        <w:sectPr w:rsidR="00A328DF" w:rsidRPr="00CD0265" w:rsidSect="00A328DF">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1ECC2AD1" w14:textId="77777777" w:rsidR="00796B5C" w:rsidRPr="00CD0265" w:rsidRDefault="00796B5C" w:rsidP="00A328DF"/>
    <w:p w14:paraId="0E763451" w14:textId="49CA9D09" w:rsidR="00A328DF" w:rsidRPr="00CD0265" w:rsidRDefault="00A328DF" w:rsidP="00A328DF">
      <w:pPr>
        <w:rPr>
          <w:sz w:val="24"/>
          <w:szCs w:val="24"/>
        </w:rPr>
      </w:pPr>
      <w:r w:rsidRPr="00CD0265">
        <w:rPr>
          <w:sz w:val="24"/>
        </w:rPr>
        <w:t xml:space="preserve">Η </w:t>
      </w:r>
      <w:r w:rsidRPr="00CD0265">
        <w:rPr>
          <w:sz w:val="24"/>
          <w:szCs w:val="24"/>
        </w:rPr>
        <w:t>Melbourne Airport Environs Overlay (MAEO)</w:t>
      </w:r>
      <w:r w:rsidRPr="00CD0265">
        <w:rPr>
          <w:sz w:val="24"/>
        </w:rPr>
        <w:t xml:space="preserve"> είναι ένας πολεοδομικός-χωροταξικός έλεγχος που εισήγαγε η κυβέρνηση της Βικτώριας το</w:t>
      </w:r>
      <w:bookmarkStart w:id="0" w:name="_GoBack"/>
      <w:bookmarkEnd w:id="0"/>
      <w:r w:rsidRPr="00CD0265">
        <w:rPr>
          <w:sz w:val="24"/>
        </w:rPr>
        <w:t xml:space="preserve"> 2007 για να περιορίσει τις επιπτώσεις του θορύβου των αεροπλάνων σε ακίνητα κοντά στο αεροδρόμιο της Μελβούρνης. </w:t>
      </w:r>
    </w:p>
    <w:p w14:paraId="2434FF21" w14:textId="77777777" w:rsidR="00796B5C" w:rsidRPr="00CD0265" w:rsidRDefault="00796B5C" w:rsidP="003A1AED">
      <w:pPr>
        <w:pStyle w:val="BodyText"/>
        <w:rPr>
          <w:sz w:val="24"/>
          <w:szCs w:val="24"/>
        </w:rPr>
      </w:pPr>
    </w:p>
    <w:p w14:paraId="107392D7" w14:textId="58AC32E5" w:rsidR="00A328DF" w:rsidRPr="00CD0265" w:rsidRDefault="00A328DF" w:rsidP="00A328DF">
      <w:pPr>
        <w:rPr>
          <w:sz w:val="24"/>
          <w:szCs w:val="24"/>
        </w:rPr>
      </w:pPr>
      <w:r w:rsidRPr="00CD0265">
        <w:rPr>
          <w:sz w:val="24"/>
        </w:rPr>
        <w:t>Η MAEO αντικατοπτρίζει την προγραμματισμένη διάταξη των τεσσάρων διαδρόμων προσγειώσεων και απογειώσεων στο Γενικό Σχέδιο (Master Plan) του Αεροδρομίου της Μελβούρνης του 2018. Η ενημερωμένη MAEO θα καλύπτει περισσότερα ακίνητα από ότι πριν, που βρίσκονται σε περιοχές των δήμων Brimbank, Hume, Melton, Moonee Valley, Moreland και Whittlesea.</w:t>
      </w:r>
    </w:p>
    <w:p w14:paraId="52927B88" w14:textId="77777777" w:rsidR="00796B5C" w:rsidRPr="00CD0265" w:rsidRDefault="00796B5C" w:rsidP="00A328DF">
      <w:pPr>
        <w:pStyle w:val="BodyText"/>
        <w:rPr>
          <w:sz w:val="24"/>
          <w:szCs w:val="24"/>
        </w:rPr>
      </w:pPr>
    </w:p>
    <w:p w14:paraId="0527FA1D" w14:textId="2405A5E0" w:rsidR="00A328DF" w:rsidRPr="00CD0265" w:rsidRDefault="00A328DF" w:rsidP="002B3520">
      <w:pPr>
        <w:pStyle w:val="BodyText"/>
        <w:rPr>
          <w:sz w:val="24"/>
          <w:szCs w:val="24"/>
        </w:rPr>
      </w:pPr>
      <w:r w:rsidRPr="00CD0265">
        <w:rPr>
          <w:sz w:val="24"/>
        </w:rPr>
        <w:t xml:space="preserve">Εάν η MAEO καλύπτει για την ιδιοκτησία σας, ίσως επηρεάσει τι μπορείτε να κάνετε στη γη σας. Οποιοδήποτε κτήριο έχει ήδη κατασκευαστεί δεν απαιτείται να τροποποιηθεί. Εάν σχεδιάζετε μια νέα χρήση ή οικοδομική ανάπτυξη, μιλήστε στον τοπικό σας δήμο σχετικά με το πώς η MAEO μπορεί να επηρεάσει την οικοδομή σας. Ισχύουν περιορισμένες εξαιρέσεις για έγκυρες οικοδομικές άδειες και για αιτήσεις πολεοδομικής άδειας που έχουν κατατεθεί. </w:t>
      </w:r>
    </w:p>
    <w:p w14:paraId="2D31691D" w14:textId="77777777" w:rsidR="00A328DF" w:rsidRPr="00CD0265" w:rsidRDefault="00A328DF" w:rsidP="00A328DF">
      <w:pPr>
        <w:pStyle w:val="BodyText"/>
        <w:rPr>
          <w:sz w:val="24"/>
          <w:szCs w:val="24"/>
        </w:rPr>
      </w:pPr>
    </w:p>
    <w:p w14:paraId="69B2E20E" w14:textId="681A1988" w:rsidR="00A328DF" w:rsidRPr="00CD0265" w:rsidRDefault="00A328DF" w:rsidP="00A328DF">
      <w:pPr>
        <w:pStyle w:val="BodyText"/>
        <w:rPr>
          <w:sz w:val="24"/>
          <w:szCs w:val="24"/>
        </w:rPr>
      </w:pPr>
      <w:r w:rsidRPr="00CD0265">
        <w:rPr>
          <w:sz w:val="24"/>
        </w:rPr>
        <w:t>Η MAEO θα μπορούσε να ενημερωθεί ξανά για να απεικονίσει το μελλοντικό γενικό σχέδιο του Αεροδρομίου της Μελβούρνης. Ορισμένα ακίνητα που δεν επηρεάζονται από την παρούσα ενημέρωση της MAEO ίσως να επηρεαστούν σε μελλοντικές ενημερώσεις.</w:t>
      </w:r>
      <w:r w:rsidRPr="00CD0265">
        <w:rPr>
          <w:sz w:val="24"/>
          <w:szCs w:val="24"/>
        </w:rPr>
        <w:br/>
      </w:r>
    </w:p>
    <w:p w14:paraId="6C60E900" w14:textId="13ABC463" w:rsidR="00C46A59" w:rsidRPr="00CD0265" w:rsidRDefault="00C46A59" w:rsidP="00A328DF">
      <w:pPr>
        <w:pStyle w:val="IntroFeatureText"/>
      </w:pPr>
    </w:p>
    <w:p w14:paraId="2787DE04" w14:textId="225D1732" w:rsidR="00A328DF" w:rsidRPr="00CD0265" w:rsidRDefault="00A328DF" w:rsidP="00A328DF">
      <w:pPr>
        <w:pStyle w:val="BodyText"/>
      </w:pPr>
    </w:p>
    <w:p w14:paraId="684FA789" w14:textId="52DB32D2" w:rsidR="00A328DF" w:rsidRPr="00CD0265" w:rsidRDefault="00A328DF" w:rsidP="00A328DF">
      <w:pPr>
        <w:pStyle w:val="BodyText"/>
      </w:pPr>
    </w:p>
    <w:p w14:paraId="5CEA220E" w14:textId="1D296C3F" w:rsidR="00A328DF" w:rsidRPr="00CD0265" w:rsidRDefault="00A328DF" w:rsidP="00A328DF">
      <w:pPr>
        <w:pStyle w:val="BodyText"/>
      </w:pPr>
    </w:p>
    <w:p w14:paraId="1206D8FD" w14:textId="2BBF1F6E" w:rsidR="00A328DF" w:rsidRPr="00CD0265" w:rsidRDefault="00A328DF" w:rsidP="00A328DF">
      <w:pPr>
        <w:pStyle w:val="BodyText"/>
      </w:pPr>
    </w:p>
    <w:p w14:paraId="5E25774E" w14:textId="5E5EDBF4" w:rsidR="00A328DF" w:rsidRPr="00CD0265" w:rsidRDefault="00A328DF" w:rsidP="00A328DF">
      <w:pPr>
        <w:pStyle w:val="BodyText"/>
      </w:pPr>
    </w:p>
    <w:p w14:paraId="70B4B389" w14:textId="7B1A4C99" w:rsidR="00A328DF" w:rsidRPr="00CD0265" w:rsidRDefault="00A328DF" w:rsidP="00A328DF">
      <w:pPr>
        <w:pStyle w:val="BodyText"/>
      </w:pPr>
      <w:r w:rsidRPr="00CD0265">
        <w:rPr>
          <w:noProof/>
          <w:lang w:val="en-AU" w:eastAsia="en-AU"/>
        </w:rPr>
        <w:drawing>
          <wp:anchor distT="0" distB="0" distL="114300" distR="114300" simplePos="0" relativeHeight="251659264" behindDoc="0" locked="0" layoutInCell="1" allowOverlap="1" wp14:anchorId="068B54A2" wp14:editId="3AF993E6">
            <wp:simplePos x="0" y="0"/>
            <wp:positionH relativeFrom="margin">
              <wp:align>left</wp:align>
            </wp:positionH>
            <wp:positionV relativeFrom="paragraph">
              <wp:posOffset>227330</wp:posOffset>
            </wp:positionV>
            <wp:extent cx="533400" cy="533400"/>
            <wp:effectExtent l="0" t="0" r="0" b="0"/>
            <wp:wrapSquare wrapText="bothSides"/>
            <wp:docPr id="13" name="Picture 13" descr="Translating and Interpret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lating and Interpreting Service"/>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D65BC4" w14:textId="42D02DC3" w:rsidR="00A328DF" w:rsidRPr="00796B5C" w:rsidRDefault="00A328DF" w:rsidP="00A328DF">
      <w:pPr>
        <w:pStyle w:val="BodyText"/>
        <w:rPr>
          <w:sz w:val="24"/>
          <w:szCs w:val="24"/>
        </w:rPr>
      </w:pPr>
      <w:r w:rsidRPr="00CD0265">
        <w:rPr>
          <w:sz w:val="24"/>
        </w:rPr>
        <w:t xml:space="preserve">Εάν χρειάζεστε βοήθεια, παρακαλείστε να επικοινωνήστε με την Υπηρεσία Μετάφρασης και Διερμηνείας (TIS) για βοήθεια σχετικά με μετάφραση και διερμηνεία. Επικοινωνήστε με την </w:t>
      </w:r>
      <w:r w:rsidRPr="00CD0265">
        <w:rPr>
          <w:sz w:val="24"/>
          <w:szCs w:val="24"/>
        </w:rPr>
        <w:t>TIS National</w:t>
      </w:r>
      <w:r w:rsidRPr="00CD0265">
        <w:rPr>
          <w:sz w:val="24"/>
        </w:rPr>
        <w:t xml:space="preserve"> στο 131 450 (εντός της Αυστραλίας) ή επισκεφθείτε το </w:t>
      </w:r>
      <w:hyperlink r:id="rId16" w:history="1">
        <w:r w:rsidRPr="00CD0265">
          <w:rPr>
            <w:sz w:val="24"/>
          </w:rPr>
          <w:t>www.tisnational.gov.au</w:t>
        </w:r>
      </w:hyperlink>
    </w:p>
    <w:p w14:paraId="5FB1A366" w14:textId="77777777" w:rsidR="00A328DF" w:rsidRPr="00A328DF" w:rsidRDefault="00A328DF" w:rsidP="00A328DF">
      <w:pPr>
        <w:pStyle w:val="BodyText"/>
      </w:pPr>
    </w:p>
    <w:sectPr w:rsidR="00A328DF" w:rsidRPr="00A328DF" w:rsidSect="00DE028D">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46C720" w14:textId="77777777" w:rsidR="00A328DF" w:rsidRDefault="00A328DF">
      <w:r>
        <w:separator/>
      </w:r>
    </w:p>
    <w:p w14:paraId="08520EF7" w14:textId="77777777" w:rsidR="00A328DF" w:rsidRDefault="00A328DF"/>
    <w:p w14:paraId="4F14C26A" w14:textId="77777777" w:rsidR="00A328DF" w:rsidRDefault="00A328DF"/>
  </w:endnote>
  <w:endnote w:type="continuationSeparator" w:id="0">
    <w:p w14:paraId="64993C3B" w14:textId="77777777" w:rsidR="00A328DF" w:rsidRDefault="00A328DF">
      <w:r>
        <w:continuationSeparator/>
      </w:r>
    </w:p>
    <w:p w14:paraId="65A8886F" w14:textId="77777777" w:rsidR="00A328DF" w:rsidRDefault="00A328DF"/>
    <w:p w14:paraId="0D8704D6" w14:textId="77777777" w:rsidR="00A328DF" w:rsidRDefault="00A32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328DF" w14:paraId="68273DA1" w14:textId="77777777" w:rsidTr="00F66894">
      <w:trPr>
        <w:trHeight w:val="397"/>
      </w:trPr>
      <w:tc>
        <w:tcPr>
          <w:tcW w:w="340" w:type="dxa"/>
        </w:tcPr>
        <w:p w14:paraId="0C59360B" w14:textId="77777777" w:rsidR="00A328DF" w:rsidRPr="00D55628" w:rsidRDefault="00A328DF"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2</w:t>
          </w:r>
          <w:r w:rsidRPr="00D55628">
            <w:fldChar w:fldCharType="end"/>
          </w:r>
        </w:p>
      </w:tc>
      <w:tc>
        <w:tcPr>
          <w:tcW w:w="9071" w:type="dxa"/>
        </w:tcPr>
        <w:p w14:paraId="557AEEC7" w14:textId="77777777" w:rsidR="00A328DF" w:rsidRPr="00D55628" w:rsidRDefault="00A328DF" w:rsidP="00DE028D">
          <w:pPr>
            <w:pStyle w:val="FooterEven"/>
          </w:pPr>
        </w:p>
      </w:tc>
    </w:tr>
  </w:tbl>
  <w:p w14:paraId="44743490" w14:textId="77777777" w:rsidR="00A328DF" w:rsidRDefault="00A32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A328DF" w14:paraId="265D7126" w14:textId="77777777" w:rsidTr="00F66894">
      <w:trPr>
        <w:trHeight w:val="397"/>
      </w:trPr>
      <w:tc>
        <w:tcPr>
          <w:tcW w:w="9071" w:type="dxa"/>
        </w:tcPr>
        <w:p w14:paraId="660870AD" w14:textId="77777777" w:rsidR="00A328DF" w:rsidRPr="00CB1FB7" w:rsidRDefault="00A328DF" w:rsidP="00DE028D">
          <w:pPr>
            <w:pStyle w:val="FooterOdd"/>
            <w:rPr>
              <w:b/>
            </w:rPr>
          </w:pPr>
        </w:p>
      </w:tc>
      <w:tc>
        <w:tcPr>
          <w:tcW w:w="340" w:type="dxa"/>
        </w:tcPr>
        <w:p w14:paraId="6CD79AE0" w14:textId="77777777" w:rsidR="00A328DF" w:rsidRPr="00D55628" w:rsidRDefault="00A328DF" w:rsidP="00DE028D">
          <w:pPr>
            <w:pStyle w:val="FooterOddPageNumber"/>
          </w:pPr>
          <w:r w:rsidRPr="00D55628">
            <w:fldChar w:fldCharType="begin"/>
          </w:r>
          <w:r w:rsidRPr="00D55628">
            <w:instrText xml:space="preserve"> PAGE   \* MERGEFORMAT </w:instrText>
          </w:r>
          <w:r w:rsidRPr="00D55628">
            <w:fldChar w:fldCharType="separate"/>
          </w:r>
          <w:r>
            <w:t>3</w:t>
          </w:r>
          <w:r w:rsidRPr="00D55628">
            <w:fldChar w:fldCharType="end"/>
          </w:r>
        </w:p>
      </w:tc>
    </w:tr>
  </w:tbl>
  <w:p w14:paraId="69CA7653" w14:textId="77777777" w:rsidR="00A328DF" w:rsidRDefault="00A328DF" w:rsidP="00DE028D">
    <w:pPr>
      <w:pStyle w:val="Footer"/>
    </w:pPr>
  </w:p>
  <w:p w14:paraId="172A3ED9" w14:textId="77777777" w:rsidR="00A328DF" w:rsidRPr="00DE028D" w:rsidRDefault="00A328DF" w:rsidP="00DE02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6BE9C" w14:textId="6197C716" w:rsidR="00A328DF" w:rsidRPr="00CD0265" w:rsidRDefault="00A328DF" w:rsidP="00BF3066">
    <w:pPr>
      <w:pStyle w:val="Footer"/>
      <w:spacing w:before="1600"/>
      <w:rPr>
        <w:lang w:val="en-US"/>
      </w:rPr>
    </w:pPr>
    <w:r>
      <w:rPr>
        <w:noProof/>
        <w:lang w:val="en-AU"/>
      </w:rPr>
      <w:drawing>
        <wp:anchor distT="0" distB="0" distL="114300" distR="114300" simplePos="0" relativeHeight="251688960" behindDoc="1" locked="1" layoutInCell="1" allowOverlap="1" wp14:anchorId="4218643B" wp14:editId="3CC9FF81">
          <wp:simplePos x="0" y="0"/>
          <wp:positionH relativeFrom="page">
            <wp:align>right</wp:align>
          </wp:positionH>
          <wp:positionV relativeFrom="page">
            <wp:align>bottom</wp:align>
          </wp:positionV>
          <wp:extent cx="2403762" cy="1083600"/>
          <wp:effectExtent l="0" t="0" r="0" b="0"/>
          <wp:wrapNone/>
          <wp:docPr id="24"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lang w:val="en-AU"/>
      </w:rPr>
      <mc:AlternateContent>
        <mc:Choice Requires="wps">
          <w:drawing>
            <wp:anchor distT="0" distB="0" distL="114300" distR="114300" simplePos="0" relativeHeight="251700224" behindDoc="0" locked="1" layoutInCell="1" allowOverlap="1" wp14:anchorId="2C5BCA10" wp14:editId="58638541">
              <wp:simplePos x="0" y="0"/>
              <wp:positionH relativeFrom="page">
                <wp:align>left</wp:align>
              </wp:positionH>
              <wp:positionV relativeFrom="page">
                <wp:align>bottom</wp:align>
              </wp:positionV>
              <wp:extent cx="3848400" cy="720000"/>
              <wp:effectExtent l="0" t="0" r="0" b="4445"/>
              <wp:wrapNone/>
              <wp:docPr id="55"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723C8" w14:textId="77777777" w:rsidR="00A328DF" w:rsidRPr="009F69FA" w:rsidRDefault="00A328DF" w:rsidP="00213C82">
                          <w:pPr>
                            <w:pStyle w:val="xWeb"/>
                          </w:pPr>
                          <w:r>
                            <w:t>delwp.vic.gov.au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5BCA10" id="_x0000_t202" coordsize="21600,21600" o:spt="202" path="m,l,21600r21600,l21600,xe">
              <v:stroke joinstyle="miter"/>
              <v:path gradientshapeok="t" o:connecttype="rect"/>
            </v:shapetype>
            <v:shape id="WebAddress" o:spid="_x0000_s1026" type="#_x0000_t202" style="position:absolute;margin-left:0;margin-top:0;width:303pt;height:56.7pt;z-index:25170022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MRBgA4MC&#10;AABkBQAADgAAAAAAAAAAAAAAAAAuAgAAZHJzL2Uyb0RvYy54bWxQSwECLQAUAAYACAAAACEAGENR&#10;AdsAAAAFAQAADwAAAAAAAAAAAAAAAADdBAAAZHJzL2Rvd25yZXYueG1sUEsFBgAAAAAEAAQA8wAA&#10;AOUFAAAAAA==&#10;" filled="f" stroked="f" strokeweight=".5pt">
              <v:textbox inset="15mm">
                <w:txbxContent>
                  <w:p w14:paraId="0E9723C8" w14:textId="77777777" w:rsidR="00A328DF" w:rsidRPr="009F69FA" w:rsidRDefault="00A328DF" w:rsidP="00213C82">
                    <w:pPr>
                      <w:pStyle w:val="xWeb"/>
                    </w:pPr>
                    <w:r>
                      <w:rPr>
                        <w:lang w:val="el-GR"/>
                        <w:rFonts/>
                      </w:rPr>
                      <w:t xml:space="preserve">delwp.vic.gov.au</w:t>
                    </w:r>
                  </w:p>
                </w:txbxContent>
              </v:textbox>
              <w10:wrap anchorx="page" anchory="page"/>
              <w10:anchorlock/>
            </v:shape>
          </w:pict>
        </mc:Fallback>
      </mc:AlternateContent>
    </w:r>
    <w:r>
      <w:rPr>
        <w:noProof/>
        <w:sz w:val="18"/>
        <w:lang w:val="en-AU"/>
      </w:rPr>
      <w:drawing>
        <wp:anchor distT="0" distB="0" distL="114300" distR="114300" simplePos="0" relativeHeight="251687936" behindDoc="1" locked="1" layoutInCell="1" allowOverlap="1" wp14:anchorId="7CFBE65A" wp14:editId="66C0FF6E">
          <wp:simplePos x="0" y="0"/>
          <wp:positionH relativeFrom="page">
            <wp:align>right</wp:align>
          </wp:positionH>
          <wp:positionV relativeFrom="page">
            <wp:align>bottom</wp:align>
          </wp:positionV>
          <wp:extent cx="2422800" cy="1083600"/>
          <wp:effectExtent l="0" t="0" r="0" b="0"/>
          <wp:wrapNone/>
          <wp:docPr id="26"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r w:rsidR="00CD0265">
      <w:rPr>
        <w:lang w:val="en-US"/>
      </w:rPr>
      <w:t>Greek</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075E8D40" w14:textId="77777777" w:rsidTr="00F66894">
      <w:trPr>
        <w:trHeight w:val="397"/>
      </w:trPr>
      <w:tc>
        <w:tcPr>
          <w:tcW w:w="340" w:type="dxa"/>
        </w:tcPr>
        <w:p w14:paraId="6F008F29"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CD0265">
            <w:rPr>
              <w:noProof/>
            </w:rPr>
            <w:t>2</w:t>
          </w:r>
          <w:r w:rsidRPr="00D55628">
            <w:fldChar w:fldCharType="end"/>
          </w:r>
        </w:p>
      </w:tc>
      <w:tc>
        <w:tcPr>
          <w:tcW w:w="9071" w:type="dxa"/>
        </w:tcPr>
        <w:p w14:paraId="0381030C" w14:textId="77777777" w:rsidR="00DE028D" w:rsidRPr="00D55628" w:rsidRDefault="00DE028D" w:rsidP="00DE028D">
          <w:pPr>
            <w:pStyle w:val="FooterEven"/>
          </w:pPr>
        </w:p>
      </w:tc>
    </w:tr>
  </w:tbl>
  <w:p w14:paraId="515D71F8" w14:textId="77777777" w:rsidR="00DE028D" w:rsidRDefault="00DE028D">
    <w:pPr>
      <w:pStyle w:val="Footer"/>
    </w:pPr>
  </w:p>
  <w:p w14:paraId="440059B7" w14:textId="77777777" w:rsidR="00671160" w:rsidRDefault="0067116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4F054D19" w14:textId="77777777" w:rsidTr="00F66894">
      <w:trPr>
        <w:trHeight w:val="397"/>
      </w:trPr>
      <w:tc>
        <w:tcPr>
          <w:tcW w:w="9071" w:type="dxa"/>
        </w:tcPr>
        <w:p w14:paraId="151743D4" w14:textId="77777777" w:rsidR="00DE028D" w:rsidRPr="00CB1FB7" w:rsidRDefault="00DE028D" w:rsidP="00DE028D">
          <w:pPr>
            <w:pStyle w:val="FooterOdd"/>
            <w:rPr>
              <w:b/>
            </w:rPr>
          </w:pPr>
        </w:p>
      </w:tc>
      <w:tc>
        <w:tcPr>
          <w:tcW w:w="340" w:type="dxa"/>
        </w:tcPr>
        <w:p w14:paraId="3891DE2E"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t>3</w:t>
          </w:r>
          <w:r w:rsidRPr="00D55628">
            <w:fldChar w:fldCharType="end"/>
          </w:r>
        </w:p>
      </w:tc>
    </w:tr>
  </w:tbl>
  <w:p w14:paraId="196B8F60" w14:textId="77777777" w:rsidR="00DE028D" w:rsidRDefault="00DE028D" w:rsidP="00DE028D">
    <w:pPr>
      <w:pStyle w:val="Footer"/>
    </w:pPr>
  </w:p>
  <w:p w14:paraId="4E6820CE" w14:textId="77777777" w:rsidR="00DE028D" w:rsidRPr="00DE028D" w:rsidRDefault="00DE028D" w:rsidP="00DE028D">
    <w:pPr>
      <w:pStyle w:val="Footer"/>
    </w:pPr>
  </w:p>
  <w:p w14:paraId="4B91B954" w14:textId="77777777" w:rsidR="00671160" w:rsidRDefault="0067116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E79AB" w14:textId="77777777" w:rsidR="00E962AA" w:rsidRDefault="001044F8" w:rsidP="00BF3066">
    <w:pPr>
      <w:pStyle w:val="Footer"/>
      <w:spacing w:before="1600"/>
    </w:pPr>
    <w:r>
      <w:rPr>
        <w:noProof/>
        <w:lang w:val="en-AU"/>
      </w:rPr>
      <w:drawing>
        <wp:anchor distT="0" distB="0" distL="114300" distR="114300" simplePos="0" relativeHeight="251680768" behindDoc="1" locked="1" layoutInCell="1" allowOverlap="1" wp14:anchorId="18C2F114" wp14:editId="09A752C7">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lang w:val="en-AU"/>
      </w:rPr>
      <w:drawing>
        <wp:anchor distT="0" distB="0" distL="114300" distR="114300" simplePos="0" relativeHeight="251668480" behindDoc="1" locked="1" layoutInCell="1" allowOverlap="1" wp14:anchorId="731F4CD8" wp14:editId="12D3EF49">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lang w:val="en-AU"/>
      </w:rPr>
      <mc:AlternateContent>
        <mc:Choice Requires="wps">
          <w:drawing>
            <wp:anchor distT="0" distB="0" distL="114300" distR="114300" simplePos="0" relativeHeight="251666432" behindDoc="0" locked="1" layoutInCell="1" allowOverlap="1" wp14:anchorId="678F7DE3" wp14:editId="06DD5A6A">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4E55C" w14:textId="77777777" w:rsidR="00E962AA" w:rsidRPr="009F69FA" w:rsidRDefault="00E962AA" w:rsidP="00213C82">
                          <w:pPr>
                            <w:pStyle w:val="xWeb"/>
                          </w:pPr>
                          <w:r>
                            <w:t>delwp.vic.gov.au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78F7DE3" id="_x0000_t202" coordsize="21600,21600" o:spt="202" path="m,l,21600r21600,l21600,xe">
              <v:stroke joinstyle="miter"/>
              <v:path gradientshapeok="t" o:connecttype="rect"/>
            </v:shapetype>
            <v:shape id="_x0000_s1027"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1B74E55C" w14:textId="77777777" w:rsidR="00E962AA" w:rsidRPr="009F69FA" w:rsidRDefault="00E962AA" w:rsidP="00213C82">
                    <w:pPr>
                      <w:pStyle w:val="xWeb"/>
                    </w:pPr>
                    <w:r>
                      <w:rPr>
                        <w:lang w:val="el-GR"/>
                        <w:rFonts/>
                      </w:rPr>
                      <w:t xml:space="preserve">delwp.vic.gov.au</w:t>
                    </w:r>
                  </w:p>
                </w:txbxContent>
              </v:textbox>
              <w10:wrap anchorx="page" anchory="page"/>
              <w10:anchorlock/>
            </v:shape>
          </w:pict>
        </mc:Fallback>
      </mc:AlternateContent>
    </w:r>
    <w:r w:rsidR="00E962AA">
      <w:rPr>
        <w:noProof/>
        <w:sz w:val="18"/>
        <w:lang w:val="en-AU"/>
      </w:rPr>
      <w:drawing>
        <wp:anchor distT="0" distB="0" distL="114300" distR="114300" simplePos="0" relativeHeight="251662336" behindDoc="1" locked="1" layoutInCell="1" allowOverlap="1" wp14:anchorId="74E24C07" wp14:editId="288B993D">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238D81" w14:textId="77777777" w:rsidR="00A328DF" w:rsidRPr="008F5280" w:rsidRDefault="00A328DF" w:rsidP="008F5280">
      <w:pPr>
        <w:pStyle w:val="FootnoteSeparator"/>
      </w:pPr>
    </w:p>
    <w:p w14:paraId="4FF87BB5" w14:textId="77777777" w:rsidR="00A328DF" w:rsidRDefault="00A328DF"/>
  </w:footnote>
  <w:footnote w:type="continuationSeparator" w:id="0">
    <w:p w14:paraId="6B2A4E02" w14:textId="77777777" w:rsidR="00A328DF" w:rsidRDefault="00A328DF" w:rsidP="008F5280">
      <w:pPr>
        <w:pStyle w:val="FootnoteSeparator"/>
      </w:pPr>
    </w:p>
    <w:p w14:paraId="50FF8841" w14:textId="77777777" w:rsidR="00A328DF" w:rsidRDefault="00A328DF"/>
    <w:p w14:paraId="761B043F" w14:textId="77777777" w:rsidR="00A328DF" w:rsidRDefault="00A328DF"/>
  </w:footnote>
  <w:footnote w:type="continuationNotice" w:id="1">
    <w:p w14:paraId="6CC63C1A" w14:textId="77777777" w:rsidR="00A328DF" w:rsidRDefault="00A328DF" w:rsidP="00D55628"/>
    <w:p w14:paraId="0BFCA596" w14:textId="77777777" w:rsidR="00A328DF" w:rsidRDefault="00A328DF"/>
    <w:p w14:paraId="766933F2" w14:textId="77777777" w:rsidR="00A328DF" w:rsidRDefault="00A328D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328DF" w:rsidRPr="00F579ED" w14:paraId="76AFD49B" w14:textId="77777777" w:rsidTr="00F66894">
      <w:trPr>
        <w:trHeight w:hRule="exact" w:val="1418"/>
      </w:trPr>
      <w:tc>
        <w:tcPr>
          <w:tcW w:w="7761" w:type="dxa"/>
          <w:vAlign w:val="center"/>
        </w:tcPr>
        <w:p w14:paraId="57446A53" w14:textId="77777777" w:rsidR="00A328DF" w:rsidRPr="00F579ED" w:rsidRDefault="00A328DF" w:rsidP="00DE028D">
          <w:pPr>
            <w:pStyle w:val="Header"/>
          </w:pPr>
          <w:r>
            <w:fldChar w:fldCharType="begin"/>
          </w:r>
          <w:r>
            <w:instrText xml:space="preserve"> STYLEREF  Title  \* MERGEFORMAT </w:instrText>
          </w:r>
          <w:r>
            <w:fldChar w:fldCharType="separate"/>
          </w:r>
          <w:r>
            <w:t>Melbourne Airport Environs Overlay</w:t>
          </w:r>
          <w:r>
            <w:fldChar w:fldCharType="end"/>
          </w:r>
        </w:p>
      </w:tc>
    </w:tr>
  </w:tbl>
  <w:p w14:paraId="527C3212" w14:textId="77777777" w:rsidR="00A328DF" w:rsidRDefault="00A328DF" w:rsidP="00DE028D">
    <w:pPr>
      <w:pStyle w:val="Header"/>
    </w:pPr>
    <w:r>
      <w:rPr>
        <w:noProof/>
        <w:lang w:val="en-AU"/>
      </w:rPr>
      <mc:AlternateContent>
        <mc:Choice Requires="wps">
          <w:drawing>
            <wp:anchor distT="0" distB="0" distL="114300" distR="114300" simplePos="0" relativeHeight="251698176" behindDoc="0" locked="1" layoutInCell="1" allowOverlap="1" wp14:anchorId="021E3F2A" wp14:editId="5D69DCC9">
              <wp:simplePos x="0" y="0"/>
              <wp:positionH relativeFrom="page">
                <wp:align>right</wp:align>
              </wp:positionH>
              <wp:positionV relativeFrom="page">
                <wp:align>top</wp:align>
              </wp:positionV>
              <wp:extent cx="270000" cy="1224000"/>
              <wp:effectExtent l="0" t="0" r="0" b="0"/>
              <wp:wrapNone/>
              <wp:docPr id="31" name="Rectangle 3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089955" id="Rectangle 31"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" fillcolor="white [3212]" stroked="f" strokeweight="2pt">
              <w10:wrap anchorx="page" anchory="page"/>
              <w10:anchorlock/>
            </v:rect>
          </w:pict>
        </mc:Fallback>
      </mc:AlternateContent>
    </w:r>
    <w:r w:rsidRPr="00806AB6">
      <w:rPr>
        <w:noProof/>
        <w:lang w:val="en-AU"/>
      </w:rPr>
      <mc:AlternateContent>
        <mc:Choice Requires="wps">
          <w:drawing>
            <wp:anchor distT="0" distB="0" distL="114300" distR="114300" simplePos="0" relativeHeight="251693056" behindDoc="1" locked="0" layoutInCell="1" allowOverlap="1" wp14:anchorId="41480382" wp14:editId="02BB5FB5">
              <wp:simplePos x="0" y="0"/>
              <wp:positionH relativeFrom="page">
                <wp:posOffset>720090</wp:posOffset>
              </wp:positionH>
              <wp:positionV relativeFrom="page">
                <wp:posOffset>288290</wp:posOffset>
              </wp:positionV>
              <wp:extent cx="864000" cy="900000"/>
              <wp:effectExtent l="0" t="0" r="0" b="0"/>
              <wp:wrapNone/>
              <wp:docPr id="3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4B405FD" id="TriangleRight" o:spid="_x0000_s1026" style="position:absolute;margin-left:56.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I3d0A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2032" behindDoc="1" locked="0" layoutInCell="1" allowOverlap="1" wp14:anchorId="69534F2F" wp14:editId="3C11B344">
              <wp:simplePos x="0" y="0"/>
              <wp:positionH relativeFrom="page">
                <wp:posOffset>288290</wp:posOffset>
              </wp:positionH>
              <wp:positionV relativeFrom="page">
                <wp:posOffset>288290</wp:posOffset>
              </wp:positionV>
              <wp:extent cx="864000" cy="900000"/>
              <wp:effectExtent l="0" t="0" r="0" b="0"/>
              <wp:wrapNone/>
              <wp:docPr id="3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2A0442" id="TriangleLeft" o:spid="_x0000_s1026" style="position:absolute;margin-left:22.7pt;margin-top:22.7pt;width:6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LAmzd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1008" behindDoc="1" locked="0" layoutInCell="1" allowOverlap="1" wp14:anchorId="0E17057B" wp14:editId="243A07FE">
              <wp:simplePos x="0" y="0"/>
              <wp:positionH relativeFrom="page">
                <wp:posOffset>288290</wp:posOffset>
              </wp:positionH>
              <wp:positionV relativeFrom="page">
                <wp:posOffset>288290</wp:posOffset>
              </wp:positionV>
              <wp:extent cx="14580000" cy="900000"/>
              <wp:effectExtent l="0" t="0" r="0" b="0"/>
              <wp:wrapNone/>
              <wp:docPr id="3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F1E9DE3" id="Rectangle" o:spid="_x0000_s1026" style="position:absolute;margin-left:22.7pt;margin-top:22.7pt;width:1148.05pt;height:70.8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JRQszD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199CECF" w14:textId="77777777" w:rsidR="00A328DF" w:rsidRPr="00DE028D" w:rsidRDefault="00A328DF" w:rsidP="00DE02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328DF" w:rsidRPr="00975ED3" w14:paraId="05CAC119" w14:textId="77777777" w:rsidTr="00F66894">
      <w:trPr>
        <w:trHeight w:hRule="exact" w:val="1418"/>
      </w:trPr>
      <w:tc>
        <w:tcPr>
          <w:tcW w:w="7761" w:type="dxa"/>
          <w:vAlign w:val="center"/>
        </w:tcPr>
        <w:p w14:paraId="78343463" w14:textId="77777777" w:rsidR="00A328DF" w:rsidRPr="00975ED3" w:rsidRDefault="00A328DF" w:rsidP="00DE028D">
          <w:pPr>
            <w:pStyle w:val="Header"/>
          </w:pPr>
          <w:fldSimple w:instr=" STYLEREF  Title  \* MERGEFORMAT ">
            <w:r>
              <w:t>Main heading here over two lines (use shift+enter for a forced line break)</w:t>
            </w:r>
          </w:fldSimple>
        </w:p>
      </w:tc>
    </w:tr>
  </w:tbl>
  <w:p w14:paraId="4E5E8B5C" w14:textId="77777777" w:rsidR="00A328DF" w:rsidRDefault="00A328DF" w:rsidP="00DE028D">
    <w:pPr>
      <w:pStyle w:val="Header"/>
    </w:pPr>
    <w:r>
      <w:rPr>
        <w:noProof/>
        <w:lang w:val="en-AU"/>
      </w:rPr>
      <mc:AlternateContent>
        <mc:Choice Requires="wps">
          <w:drawing>
            <wp:anchor distT="0" distB="0" distL="114300" distR="114300" simplePos="0" relativeHeight="251699200" behindDoc="0" locked="1" layoutInCell="1" allowOverlap="1" wp14:anchorId="6151599D" wp14:editId="08E7BAAC">
              <wp:simplePos x="0" y="0"/>
              <wp:positionH relativeFrom="page">
                <wp:align>right</wp:align>
              </wp:positionH>
              <wp:positionV relativeFrom="page">
                <wp:align>top</wp:align>
              </wp:positionV>
              <wp:extent cx="270000" cy="1224000"/>
              <wp:effectExtent l="0" t="0" r="0" b="0"/>
              <wp:wrapNone/>
              <wp:docPr id="45" name="Rectangle 4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16534D" id="Rectangle 45"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jJ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JPYaMm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lang w:val="en-AU"/>
      </w:rPr>
      <mc:AlternateContent>
        <mc:Choice Requires="wps">
          <w:drawing>
            <wp:anchor distT="0" distB="0" distL="114300" distR="114300" simplePos="0" relativeHeight="251696128" behindDoc="1" locked="0" layoutInCell="1" allowOverlap="1" wp14:anchorId="3CF11BC5" wp14:editId="08C332C1">
              <wp:simplePos x="0" y="0"/>
              <wp:positionH relativeFrom="page">
                <wp:posOffset>720090</wp:posOffset>
              </wp:positionH>
              <wp:positionV relativeFrom="page">
                <wp:posOffset>288290</wp:posOffset>
              </wp:positionV>
              <wp:extent cx="864000" cy="900000"/>
              <wp:effectExtent l="0" t="0" r="0" b="0"/>
              <wp:wrapNone/>
              <wp:docPr id="4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63A395" id="TriangleRight" o:spid="_x0000_s1026" style="position:absolute;margin-left:56.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04717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5104" behindDoc="1" locked="0" layoutInCell="1" allowOverlap="1" wp14:anchorId="437ED5F4" wp14:editId="73E2C230">
              <wp:simplePos x="0" y="0"/>
              <wp:positionH relativeFrom="page">
                <wp:posOffset>288290</wp:posOffset>
              </wp:positionH>
              <wp:positionV relativeFrom="page">
                <wp:posOffset>288290</wp:posOffset>
              </wp:positionV>
              <wp:extent cx="864000" cy="900000"/>
              <wp:effectExtent l="0" t="0" r="0" b="0"/>
              <wp:wrapNone/>
              <wp:docPr id="4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6C7B79C" id="TriangleLeft" o:spid="_x0000_s1026" style="position:absolute;margin-left:22.7pt;margin-top:22.7pt;width:6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NTq6wM0CAADHBgAADgAAAAAAAAAAAAAAAAAuAgAAZHJzL2Uyb0RvYy54&#10;bWxQSwECLQAUAAYACAAAACEA3BC+V98AAAAJAQAADwAAAAAAAAAAAAAAAAAnBQAAZHJzL2Rvd25y&#10;ZXYueG1sUEsFBgAAAAAEAAQA8wAAADMGA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94080" behindDoc="1" locked="0" layoutInCell="1" allowOverlap="1" wp14:anchorId="5D408F64" wp14:editId="10C9D529">
              <wp:simplePos x="0" y="0"/>
              <wp:positionH relativeFrom="page">
                <wp:posOffset>288290</wp:posOffset>
              </wp:positionH>
              <wp:positionV relativeFrom="page">
                <wp:posOffset>288290</wp:posOffset>
              </wp:positionV>
              <wp:extent cx="14580000" cy="900000"/>
              <wp:effectExtent l="0" t="0" r="0" b="0"/>
              <wp:wrapNone/>
              <wp:docPr id="4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50EDA5E" id="Rectangle" o:spid="_x0000_s1026" style="position:absolute;margin-left:22.7pt;margin-top:22.7pt;width:114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dI/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5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G4ox0j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C1539DE" w14:textId="77777777" w:rsidR="00A328DF" w:rsidRPr="00DE028D" w:rsidRDefault="00A328DF" w:rsidP="00DE02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AA1F4" w14:textId="77777777" w:rsidR="00A328DF" w:rsidRPr="00E97294" w:rsidRDefault="00A328DF" w:rsidP="00E97294">
    <w:pPr>
      <w:pStyle w:val="Header"/>
    </w:pPr>
    <w:r>
      <w:rPr>
        <w:noProof/>
        <w:lang w:val="en-AU"/>
      </w:rPr>
      <mc:AlternateContent>
        <mc:Choice Requires="wps">
          <w:drawing>
            <wp:anchor distT="0" distB="0" distL="114300" distR="114300" simplePos="0" relativeHeight="251697152" behindDoc="0" locked="1" layoutInCell="1" allowOverlap="1" wp14:anchorId="2A03339A" wp14:editId="57DF6D24">
              <wp:simplePos x="0" y="0"/>
              <wp:positionH relativeFrom="page">
                <wp:align>right</wp:align>
              </wp:positionH>
              <wp:positionV relativeFrom="page">
                <wp:align>top</wp:align>
              </wp:positionV>
              <wp:extent cx="270000" cy="1224000"/>
              <wp:effectExtent l="0" t="0" r="0" b="0"/>
              <wp:wrapNone/>
              <wp:docPr id="49" name="Rectangle 4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9C262A" id="Rectangle 49" o:spid="_x0000_s1026" style="position:absolute;margin-left:-29.95pt;margin-top:0;width:21.25pt;height:96.4pt;z-index:25169715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HkO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FQ8eQ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lang w:val="en-AU"/>
      </w:rPr>
      <w:drawing>
        <wp:anchor distT="0" distB="0" distL="114300" distR="114300" simplePos="0" relativeHeight="251689984" behindDoc="1" locked="0" layoutInCell="1" allowOverlap="1" wp14:anchorId="316AE1E2" wp14:editId="6C6872D7">
          <wp:simplePos x="0" y="0"/>
          <wp:positionH relativeFrom="page">
            <wp:posOffset>720090</wp:posOffset>
          </wp:positionH>
          <wp:positionV relativeFrom="page">
            <wp:posOffset>1188085</wp:posOffset>
          </wp:positionV>
          <wp:extent cx="860400" cy="896400"/>
          <wp:effectExtent l="0" t="0" r="0" b="0"/>
          <wp:wrapNone/>
          <wp:docPr id="22"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lang w:val="en-AU"/>
      </w:rPr>
      <w:drawing>
        <wp:anchor distT="0" distB="0" distL="114300" distR="114300" simplePos="0" relativeHeight="251683840" behindDoc="1" locked="0" layoutInCell="1" allowOverlap="1" wp14:anchorId="7E0A96D7" wp14:editId="7749B64E">
          <wp:simplePos x="0" y="0"/>
          <wp:positionH relativeFrom="page">
            <wp:posOffset>720090</wp:posOffset>
          </wp:positionH>
          <wp:positionV relativeFrom="page">
            <wp:posOffset>1188085</wp:posOffset>
          </wp:positionV>
          <wp:extent cx="864000" cy="896400"/>
          <wp:effectExtent l="0" t="0" r="0" b="0"/>
          <wp:wrapNone/>
          <wp:docPr id="23"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lang w:val="en-AU"/>
      </w:rPr>
      <mc:AlternateContent>
        <mc:Choice Requires="wps">
          <w:drawing>
            <wp:anchor distT="0" distB="0" distL="114300" distR="114300" simplePos="0" relativeHeight="251686912" behindDoc="1" locked="0" layoutInCell="1" allowOverlap="1" wp14:anchorId="61E3C672" wp14:editId="7A40E3D8">
              <wp:simplePos x="0" y="0"/>
              <wp:positionH relativeFrom="page">
                <wp:posOffset>720090</wp:posOffset>
              </wp:positionH>
              <wp:positionV relativeFrom="page">
                <wp:posOffset>288290</wp:posOffset>
              </wp:positionV>
              <wp:extent cx="864000" cy="900000"/>
              <wp:effectExtent l="0" t="0" r="0" b="0"/>
              <wp:wrapNone/>
              <wp:docPr id="50"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CD3082"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d1p97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82816" behindDoc="1" locked="0" layoutInCell="1" allowOverlap="1" wp14:anchorId="2671CCE8" wp14:editId="76CEA86F">
              <wp:simplePos x="0" y="0"/>
              <wp:positionH relativeFrom="page">
                <wp:posOffset>720090</wp:posOffset>
              </wp:positionH>
              <wp:positionV relativeFrom="page">
                <wp:posOffset>1188085</wp:posOffset>
              </wp:positionV>
              <wp:extent cx="864000" cy="900000"/>
              <wp:effectExtent l="0" t="0" r="0" b="0"/>
              <wp:wrapNone/>
              <wp:docPr id="51"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D41688"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" path="m,l669,1415,1339,,,xe" fillcolor="#c1a8c2 [3208]" stroked="f">
              <v:path arrowok="t" o:connecttype="custom" o:connectlocs="0,0;431677,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85888" behindDoc="1" locked="0" layoutInCell="1" allowOverlap="1" wp14:anchorId="7120A774" wp14:editId="0CC4F42C">
              <wp:simplePos x="0" y="0"/>
              <wp:positionH relativeFrom="page">
                <wp:posOffset>288290</wp:posOffset>
              </wp:positionH>
              <wp:positionV relativeFrom="page">
                <wp:posOffset>288290</wp:posOffset>
              </wp:positionV>
              <wp:extent cx="864000" cy="900000"/>
              <wp:effectExtent l="0" t="0" r="0" b="0"/>
              <wp:wrapNone/>
              <wp:docPr id="52"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BF8050"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fezQ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84864" behindDoc="1" locked="0" layoutInCell="1" allowOverlap="1" wp14:anchorId="7AD7E62A" wp14:editId="47A5E393">
              <wp:simplePos x="0" y="0"/>
              <wp:positionH relativeFrom="page">
                <wp:posOffset>288290</wp:posOffset>
              </wp:positionH>
              <wp:positionV relativeFrom="page">
                <wp:posOffset>288290</wp:posOffset>
              </wp:positionV>
              <wp:extent cx="14580000" cy="900000"/>
              <wp:effectExtent l="0" t="0" r="0" b="0"/>
              <wp:wrapNone/>
              <wp:docPr id="5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EBC3D9"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BqIRi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9BAE110" w14:textId="77777777" w:rsidTr="00F66894">
      <w:trPr>
        <w:trHeight w:hRule="exact" w:val="1418"/>
      </w:trPr>
      <w:tc>
        <w:tcPr>
          <w:tcW w:w="7761" w:type="dxa"/>
          <w:vAlign w:val="center"/>
        </w:tcPr>
        <w:p w14:paraId="188B7958" w14:textId="4667A519" w:rsidR="00DE028D" w:rsidRPr="00975ED3" w:rsidRDefault="0022247C" w:rsidP="00DE028D">
          <w:pPr>
            <w:pStyle w:val="Header"/>
          </w:pPr>
          <w:r>
            <w:fldChar w:fldCharType="begin"/>
          </w:r>
          <w:r>
            <w:instrText xml:space="preserve"> STYLEREF  Title  \* MERGEFORMAT </w:instrText>
          </w:r>
          <w:r>
            <w:fldChar w:fldCharType="separate"/>
          </w:r>
          <w:r w:rsidR="00CD0265">
            <w:rPr>
              <w:noProof/>
            </w:rPr>
            <w:t>Melbourne Airport Environs Overlay</w:t>
          </w:r>
          <w:r>
            <w:fldChar w:fldCharType="end"/>
          </w:r>
        </w:p>
      </w:tc>
    </w:tr>
  </w:tbl>
  <w:p w14:paraId="5158F036" w14:textId="77777777" w:rsidR="00DE028D" w:rsidRDefault="00DE028D" w:rsidP="00DE028D">
    <w:pPr>
      <w:pStyle w:val="Header"/>
    </w:pPr>
    <w:r w:rsidRPr="00806AB6">
      <w:rPr>
        <w:noProof/>
        <w:lang w:val="en-AU"/>
      </w:rPr>
      <mc:AlternateContent>
        <mc:Choice Requires="wps">
          <w:drawing>
            <wp:anchor distT="0" distB="0" distL="114300" distR="114300" simplePos="0" relativeHeight="251674624" behindDoc="1" locked="0" layoutInCell="1" allowOverlap="1" wp14:anchorId="0AA39355" wp14:editId="4057DFE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8F77FB"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3600" behindDoc="1" locked="0" layoutInCell="1" allowOverlap="1" wp14:anchorId="063540FE" wp14:editId="440AF9DC">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E25880"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2576" behindDoc="1" locked="0" layoutInCell="1" allowOverlap="1" wp14:anchorId="74203F7D" wp14:editId="1430A50F">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95E3F30"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5C0439CE" w14:textId="77777777" w:rsidR="00E962AA" w:rsidRPr="00DE028D" w:rsidRDefault="00E962AA" w:rsidP="00DE028D">
    <w:pPr>
      <w:pStyle w:val="Header"/>
    </w:pPr>
  </w:p>
  <w:p w14:paraId="74CF7AE3" w14:textId="77777777" w:rsidR="00671160" w:rsidRDefault="0067116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1BB61CC9" w14:textId="77777777" w:rsidTr="00F66894">
      <w:trPr>
        <w:trHeight w:hRule="exact" w:val="1418"/>
      </w:trPr>
      <w:tc>
        <w:tcPr>
          <w:tcW w:w="7761" w:type="dxa"/>
          <w:vAlign w:val="center"/>
        </w:tcPr>
        <w:p w14:paraId="6075A133" w14:textId="77777777" w:rsidR="00DE028D" w:rsidRPr="00975ED3" w:rsidRDefault="0022247C" w:rsidP="00DE028D">
          <w:pPr>
            <w:pStyle w:val="Header"/>
          </w:pPr>
          <w:r>
            <w:fldChar w:fldCharType="begin"/>
          </w:r>
          <w:r>
            <w:instrText xml:space="preserve"> STYLEREF  Title  \* MERGEFORMAT </w:instrText>
          </w:r>
          <w:r>
            <w:fldChar w:fldCharType="separate"/>
          </w:r>
          <w:r w:rsidR="00A328DF">
            <w:t>Main heading here over two lines (use shift+enter for a forced line break)</w:t>
          </w:r>
          <w:r>
            <w:fldChar w:fldCharType="end"/>
          </w:r>
        </w:p>
      </w:tc>
    </w:tr>
  </w:tbl>
  <w:p w14:paraId="347B1D24" w14:textId="77777777" w:rsidR="00DE028D" w:rsidRDefault="00DE028D" w:rsidP="00DE028D">
    <w:pPr>
      <w:pStyle w:val="Header"/>
    </w:pPr>
    <w:r w:rsidRPr="00806AB6">
      <w:rPr>
        <w:noProof/>
        <w:lang w:val="en-AU"/>
      </w:rPr>
      <mc:AlternateContent>
        <mc:Choice Requires="wps">
          <w:drawing>
            <wp:anchor distT="0" distB="0" distL="114300" distR="114300" simplePos="0" relativeHeight="251678720" behindDoc="1" locked="0" layoutInCell="1" allowOverlap="1" wp14:anchorId="2938F3A9" wp14:editId="08E8719D">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62D884"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7696" behindDoc="1" locked="0" layoutInCell="1" allowOverlap="1" wp14:anchorId="585B57FE" wp14:editId="434BA1CF">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133A5A"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Pr="00806AB6">
      <w:rPr>
        <w:noProof/>
        <w:lang w:val="en-AU"/>
      </w:rPr>
      <mc:AlternateContent>
        <mc:Choice Requires="wps">
          <w:drawing>
            <wp:anchor distT="0" distB="0" distL="114300" distR="114300" simplePos="0" relativeHeight="251676672" behindDoc="1" locked="0" layoutInCell="1" allowOverlap="1" wp14:anchorId="478B69AD" wp14:editId="4A61E5C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46BD50"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7219CAE9" w14:textId="77777777" w:rsidR="00DE028D" w:rsidRPr="00DE028D" w:rsidRDefault="00DE028D" w:rsidP="00DE028D">
    <w:pPr>
      <w:pStyle w:val="Header"/>
    </w:pPr>
  </w:p>
  <w:p w14:paraId="3A8749CA" w14:textId="77777777" w:rsidR="00671160" w:rsidRDefault="0067116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CE51" w14:textId="77777777" w:rsidR="00E962AA" w:rsidRPr="00E97294" w:rsidRDefault="00F90121" w:rsidP="00E97294">
    <w:pPr>
      <w:pStyle w:val="Header"/>
    </w:pPr>
    <w:r>
      <w:rPr>
        <w:noProof/>
        <w:lang w:val="en-AU"/>
      </w:rPr>
      <w:drawing>
        <wp:anchor distT="0" distB="0" distL="114300" distR="114300" simplePos="0" relativeHeight="251670528" behindDoc="1" locked="0" layoutInCell="1" allowOverlap="1" wp14:anchorId="28B87AD4" wp14:editId="484CDCB3">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lang w:val="en-AU"/>
      </w:rPr>
      <w:drawing>
        <wp:anchor distT="0" distB="0" distL="114300" distR="114300" simplePos="0" relativeHeight="251642877" behindDoc="1" locked="0" layoutInCell="1" allowOverlap="1" wp14:anchorId="47BB9605" wp14:editId="0277133D">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lang w:val="en-AU"/>
      </w:rPr>
      <mc:AlternateContent>
        <mc:Choice Requires="wps">
          <w:drawing>
            <wp:anchor distT="0" distB="0" distL="114300" distR="114300" simplePos="0" relativeHeight="251654144" behindDoc="1" locked="0" layoutInCell="1" allowOverlap="1" wp14:anchorId="2D29C156" wp14:editId="35EAC03C">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5B3C1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lang w:val="en-AU"/>
      </w:rPr>
      <mc:AlternateContent>
        <mc:Choice Requires="wps">
          <w:drawing>
            <wp:anchor distT="0" distB="0" distL="114300" distR="114300" simplePos="0" relativeHeight="251641852" behindDoc="1" locked="0" layoutInCell="1" allowOverlap="1" wp14:anchorId="09DD8CED" wp14:editId="13740C62">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E2A153"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c1a8c2 [3208]" stroked="f">
              <v:path arrowok="t" o:connecttype="custom" o:connectlocs="0,0;431677,900000;864000,0;0,0" o:connectangles="0,0,0,0"/>
              <w10:wrap anchorx="page" anchory="page"/>
            </v:shape>
          </w:pict>
        </mc:Fallback>
      </mc:AlternateContent>
    </w:r>
    <w:r w:rsidR="00E962AA" w:rsidRPr="00806AB6">
      <w:rPr>
        <w:noProof/>
        <w:lang w:val="en-AU"/>
      </w:rPr>
      <mc:AlternateContent>
        <mc:Choice Requires="wps">
          <w:drawing>
            <wp:anchor distT="0" distB="0" distL="114300" distR="114300" simplePos="0" relativeHeight="251650048" behindDoc="1" locked="0" layoutInCell="1" allowOverlap="1" wp14:anchorId="660BCC7D" wp14:editId="6DB0BCC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0B03A4"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00E962AA" w:rsidRPr="00806AB6">
      <w:rPr>
        <w:noProof/>
        <w:lang w:val="en-AU"/>
      </w:rPr>
      <mc:AlternateContent>
        <mc:Choice Requires="wps">
          <w:drawing>
            <wp:anchor distT="0" distB="0" distL="114300" distR="114300" simplePos="0" relativeHeight="251645952" behindDoc="1" locked="0" layoutInCell="1" allowOverlap="1" wp14:anchorId="30476202" wp14:editId="3D87AB49">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9FB87E"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D320E96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64266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3"/>
    <w:docVar w:name="WebAddress" w:val="False"/>
  </w:docVars>
  <w:rsids>
    <w:rsidRoot w:val="00A328DF"/>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20"/>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AED"/>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160"/>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29"/>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B5C"/>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8DF"/>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A2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12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443"/>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0A1"/>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65"/>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6C9"/>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0B4E02DE"/>
  <w15:docId w15:val="{F4F79353-F5DF-4F73-8DD5-02F88E2B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Arial"/>
        <w:color w:val="363534" w:themeColor="text1"/>
        <w:lang w:val="el-GR" w:eastAsia="en-AU" w:bidi="ar-SA"/>
      </w:rPr>
    </w:rPrDefault>
    <w:pPrDefault>
      <w:pPr>
        <w:spacing w:line="240" w:lineRule="atLeas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642667"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val="el-GR"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642667"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642667"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64266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val="el-GR"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64266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328DF"/>
    <w:pPr>
      <w:spacing w:line="240" w:lineRule="auto"/>
    </w:pPr>
    <w:rPr>
      <w:color w:val="FFFFFF"/>
      <w:sz w:val="24"/>
    </w:rPr>
    <w:tblPr>
      <w:tblCellMar>
        <w:top w:w="227" w:type="dxa"/>
        <w:left w:w="0" w:type="dxa"/>
        <w:bottom w:w="227" w:type="dxa"/>
        <w:right w:w="0" w:type="dxa"/>
      </w:tblCellMar>
    </w:tblPr>
    <w:tcPr>
      <w:shd w:val="clear" w:color="auto" w:fill="642667"/>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val="el-GR"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642667" w:themeColor="text2"/>
      <w:kern w:val="32"/>
      <w:sz w:val="40"/>
      <w:szCs w:val="32"/>
    </w:rPr>
  </w:style>
  <w:style w:type="character" w:customStyle="1" w:styleId="Heading2Char">
    <w:name w:val="Heading 2 Char"/>
    <w:basedOn w:val="DefaultParagraphFont"/>
    <w:link w:val="Heading2"/>
    <w:rsid w:val="001306D2"/>
    <w:rPr>
      <w:b/>
      <w:bCs/>
      <w:iCs/>
      <w:color w:val="642667" w:themeColor="text2"/>
      <w:kern w:val="20"/>
      <w:sz w:val="22"/>
      <w:szCs w:val="28"/>
    </w:rPr>
  </w:style>
  <w:style w:type="character" w:customStyle="1" w:styleId="Heading3Char">
    <w:name w:val="Heading 3 Char"/>
    <w:basedOn w:val="DefaultParagraphFont"/>
    <w:link w:val="Heading3"/>
    <w:rsid w:val="001306D2"/>
    <w:rPr>
      <w:b/>
      <w:color w:val="49484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tisnational.gov.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1.jpg@01D69253.519EC9B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jpeg"/><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93BF0-B66C-4359-B3EC-4A06F2F7B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George Panagiotakakos (DELWP)</dc:creator>
  <cp:keywords/>
  <dc:description/>
  <cp:lastModifiedBy>Claire Mullins</cp:lastModifiedBy>
  <cp:revision>5</cp:revision>
  <cp:lastPrinted>2016-09-08T07:20:00Z</cp:lastPrinted>
  <dcterms:created xsi:type="dcterms:W3CDTF">2020-10-28T03:39:00Z</dcterms:created>
  <dcterms:modified xsi:type="dcterms:W3CDTF">2021-01-05T05:00:00Z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