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14:paraId="506B92FD" w14:textId="77777777" w:rsidTr="003F46E9">
        <w:trPr>
          <w:trHeight w:hRule="exact" w:val="1418"/>
        </w:trPr>
        <w:tc>
          <w:tcPr>
            <w:tcW w:w="7761" w:type="dxa"/>
            <w:vAlign w:val="center"/>
          </w:tcPr>
          <w:p w14:paraId="3FEBB42A" w14:textId="1B621A7A" w:rsidR="00735F0F" w:rsidRPr="00735F0F" w:rsidRDefault="00735F0F" w:rsidP="00CC7AFE">
            <w:pPr>
              <w:pStyle w:val="Title"/>
            </w:pPr>
            <w:r>
              <w:t xml:space="preserve">Inclusionary Housing Pilot                     </w:t>
            </w:r>
            <w:r w:rsidR="00CC7AFE">
              <w:br/>
            </w:r>
            <w:r w:rsidR="00AE7F7C">
              <w:t>30 Jarrah Street Pearce Street, W</w:t>
            </w:r>
            <w:r w:rsidR="00CC7AFE">
              <w:t>o</w:t>
            </w:r>
            <w:r w:rsidR="00AE7F7C">
              <w:t>donga</w:t>
            </w:r>
          </w:p>
        </w:tc>
      </w:tr>
      <w:tr w:rsidR="00975ED3" w14:paraId="01704013" w14:textId="77777777" w:rsidTr="003F46E9">
        <w:trPr>
          <w:trHeight w:val="1247"/>
        </w:trPr>
        <w:tc>
          <w:tcPr>
            <w:tcW w:w="7761" w:type="dxa"/>
            <w:vAlign w:val="center"/>
          </w:tcPr>
          <w:p w14:paraId="6235F8B2" w14:textId="77777777" w:rsidR="006431B6" w:rsidRDefault="00735F0F" w:rsidP="009B1003">
            <w:pPr>
              <w:pStyle w:val="Subtitle"/>
            </w:pPr>
            <w:r>
              <w:t xml:space="preserve">Information Sheet – </w:t>
            </w:r>
            <w:r w:rsidR="000A6A23">
              <w:t>August</w:t>
            </w:r>
            <w:r>
              <w:t xml:space="preserve"> 2021</w:t>
            </w:r>
          </w:p>
          <w:p w14:paraId="49F2C4AF" w14:textId="4A315927" w:rsidR="009B1003" w:rsidRPr="009B1003" w:rsidRDefault="00735F0F" w:rsidP="009B1003">
            <w:pPr>
              <w:pStyle w:val="Subtitle"/>
            </w:pPr>
            <w:r>
              <w:t xml:space="preserve"> </w:t>
            </w:r>
          </w:p>
        </w:tc>
      </w:tr>
    </w:tbl>
    <w:p w14:paraId="4A56CBDA" w14:textId="41A369E0" w:rsidR="00806AB6" w:rsidRDefault="00806AB6" w:rsidP="00307C36"/>
    <w:p w14:paraId="7ED757D0" w14:textId="77777777" w:rsidR="00806AB6" w:rsidRDefault="00806AB6" w:rsidP="00806AB6">
      <w:pPr>
        <w:pStyle w:val="BodyText"/>
        <w:sectPr w:rsidR="00806AB6" w:rsidSect="0033793B">
          <w:headerReference w:type="even" r:id="rId14"/>
          <w:headerReference w:type="default" r:id="rId15"/>
          <w:footerReference w:type="even" r:id="rId16"/>
          <w:footerReference w:type="default" r:id="rId17"/>
          <w:headerReference w:type="first" r:id="rId18"/>
          <w:footerReference w:type="first" r:id="rId19"/>
          <w:pgSz w:w="11907" w:h="16840" w:code="9"/>
          <w:pgMar w:top="2211" w:right="737" w:bottom="1758" w:left="851" w:header="284" w:footer="284" w:gutter="0"/>
          <w:cols w:space="284"/>
          <w:titlePg/>
          <w:docGrid w:linePitch="360"/>
        </w:sectPr>
      </w:pPr>
    </w:p>
    <w:p w14:paraId="2650C844" w14:textId="64E42701" w:rsidR="002F70B9" w:rsidRPr="00050253" w:rsidRDefault="00735F0F" w:rsidP="002F70B9">
      <w:pPr>
        <w:pStyle w:val="IntroFeatureText"/>
      </w:pPr>
      <w:bookmarkStart w:id="0" w:name="Here"/>
      <w:bookmarkEnd w:id="0"/>
      <w:r>
        <w:t xml:space="preserve">Inclusionary Housing Pilot Update </w:t>
      </w:r>
    </w:p>
    <w:p w14:paraId="42855D6F" w14:textId="5EC1DDCF" w:rsidR="00735F0F" w:rsidRDefault="00735F0F" w:rsidP="00735F0F">
      <w:pPr>
        <w:pStyle w:val="BodyText"/>
      </w:pPr>
      <w:r>
        <w:t xml:space="preserve">The Inclusionary Housing Pilot (IHP) is part of the Government’s housing strategy, </w:t>
      </w:r>
      <w:r w:rsidRPr="00735F0F">
        <w:t>Homes for Victorians</w:t>
      </w:r>
      <w:r>
        <w:t xml:space="preserve">, and will deliver up to 100 new social hosing homes across six surplus government land sites. It’s a new and innovative way of thinking about housing. </w:t>
      </w:r>
    </w:p>
    <w:p w14:paraId="707CBC5C" w14:textId="5A2B35AF" w:rsidR="00B11074" w:rsidRPr="00B22F46" w:rsidRDefault="00B11074" w:rsidP="00B11074">
      <w:pPr>
        <w:pStyle w:val="BodyText"/>
      </w:pPr>
      <w:r>
        <w:t xml:space="preserve">The sites will be developed by the private sector, in partnership with a community housing provider. The sites are being developed in close consultation with government and the relevant local council and will showcase leading mixed tenure and place making design </w:t>
      </w:r>
    </w:p>
    <w:p w14:paraId="0088A1B0" w14:textId="7A9EE962" w:rsidR="002F70B9" w:rsidRDefault="00735F0F" w:rsidP="002F70B9">
      <w:pPr>
        <w:pStyle w:val="Heading2"/>
      </w:pPr>
      <w:r>
        <w:t>The site</w:t>
      </w:r>
    </w:p>
    <w:p w14:paraId="27CCF29C" w14:textId="56D57DAB" w:rsidR="00735F0F" w:rsidRDefault="003316B4" w:rsidP="003316B4">
      <w:pPr>
        <w:pStyle w:val="BodyText"/>
      </w:pPr>
      <w:r w:rsidRPr="003316B4">
        <w:t>The land at 30 Jarrah Street and 41 Pearce Street, Wodonga site was previously occupied by the former Wodonga South Primary School. The site has an area of approximately 1.9ha and has a frontage to Pearce Street and Jarrah Street. The site is vacant, fenced and has some mature vegetation, particularly on the lot fronting Pearce Street.</w:t>
      </w:r>
      <w:r w:rsidR="00CC2B46" w:rsidRPr="00CC2B46">
        <w:rPr>
          <w:noProof/>
        </w:rPr>
        <w:t xml:space="preserve"> </w:t>
      </w:r>
    </w:p>
    <w:p w14:paraId="294CBFF8" w14:textId="5742EB80" w:rsidR="008D5773" w:rsidRDefault="000946AA" w:rsidP="00735F0F">
      <w:pPr>
        <w:pStyle w:val="BodyText"/>
      </w:pPr>
      <w:r>
        <w:rPr>
          <w:noProof/>
        </w:rPr>
        <w:drawing>
          <wp:anchor distT="0" distB="0" distL="0" distR="0" simplePos="0" relativeHeight="251660288" behindDoc="0" locked="0" layoutInCell="1" allowOverlap="1" wp14:anchorId="43C14A6F" wp14:editId="73E76E2A">
            <wp:simplePos x="0" y="0"/>
            <wp:positionH relativeFrom="page">
              <wp:posOffset>1849332</wp:posOffset>
            </wp:positionH>
            <wp:positionV relativeFrom="paragraph">
              <wp:posOffset>44239</wp:posOffset>
            </wp:positionV>
            <wp:extent cx="1610995" cy="1608979"/>
            <wp:effectExtent l="0" t="0" r="8255" b="0"/>
            <wp:wrapNone/>
            <wp:docPr id="1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0" cstate="print"/>
                    <a:stretch>
                      <a:fillRect/>
                    </a:stretch>
                  </pic:blipFill>
                  <pic:spPr>
                    <a:xfrm>
                      <a:off x="0" y="0"/>
                      <a:ext cx="1610995" cy="1608979"/>
                    </a:xfrm>
                    <a:prstGeom prst="rect">
                      <a:avLst/>
                    </a:prstGeom>
                  </pic:spPr>
                </pic:pic>
              </a:graphicData>
            </a:graphic>
            <wp14:sizeRelH relativeFrom="margin">
              <wp14:pctWidth>0</wp14:pctWidth>
            </wp14:sizeRelH>
            <wp14:sizeRelV relativeFrom="margin">
              <wp14:pctHeight>0</wp14:pctHeight>
            </wp14:sizeRelV>
          </wp:anchor>
        </w:drawing>
      </w:r>
    </w:p>
    <w:p w14:paraId="466386C9" w14:textId="475BE8D4" w:rsidR="004D4205" w:rsidRDefault="004D4205" w:rsidP="00735F0F">
      <w:pPr>
        <w:pStyle w:val="BodyText"/>
      </w:pPr>
    </w:p>
    <w:p w14:paraId="10811DC2" w14:textId="3DAA0124" w:rsidR="00735F0F" w:rsidRDefault="00735F0F" w:rsidP="00735F0F">
      <w:pPr>
        <w:pStyle w:val="Heading2"/>
      </w:pPr>
      <w:r>
        <w:t xml:space="preserve">Current planning controls </w:t>
      </w:r>
    </w:p>
    <w:tbl>
      <w:tblPr>
        <w:tblStyle w:val="TableGrid"/>
        <w:tblW w:w="5000" w:type="pct"/>
        <w:tblLook w:val="00A0" w:firstRow="1" w:lastRow="0" w:firstColumn="1" w:lastColumn="0" w:noHBand="0" w:noVBand="0"/>
      </w:tblPr>
      <w:tblGrid>
        <w:gridCol w:w="1276"/>
        <w:gridCol w:w="3684"/>
      </w:tblGrid>
      <w:tr w:rsidR="00735F0F" w:rsidRPr="00050253" w14:paraId="08568CED" w14:textId="77777777" w:rsidTr="00735F0F">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286" w:type="pct"/>
          </w:tcPr>
          <w:p w14:paraId="71C33C83" w14:textId="77777777" w:rsidR="00735F0F" w:rsidRPr="00050253" w:rsidRDefault="00735F0F" w:rsidP="001C7EA9">
            <w:pPr>
              <w:pStyle w:val="TableHeadingLeft"/>
            </w:pPr>
            <w:r>
              <w:t xml:space="preserve">Zone </w:t>
            </w:r>
          </w:p>
        </w:tc>
        <w:tc>
          <w:tcPr>
            <w:cnfStyle w:val="000010000000" w:firstRow="0" w:lastRow="0" w:firstColumn="0" w:lastColumn="0" w:oddVBand="1" w:evenVBand="0" w:oddHBand="0" w:evenHBand="0" w:firstRowFirstColumn="0" w:firstRowLastColumn="0" w:lastRowFirstColumn="0" w:lastRowLastColumn="0"/>
            <w:tcW w:w="3714" w:type="pct"/>
            <w:shd w:val="clear" w:color="auto" w:fill="EFE9F0" w:themeFill="background2"/>
          </w:tcPr>
          <w:p w14:paraId="69F57356" w14:textId="112B5DBC" w:rsidR="00735F0F" w:rsidRPr="00050253" w:rsidRDefault="0080365C" w:rsidP="001C7EA9">
            <w:pPr>
              <w:pStyle w:val="TableTextLeft"/>
            </w:pPr>
            <w:r>
              <w:rPr>
                <w:color w:val="363534"/>
              </w:rPr>
              <w:t>General Residential Zone – Schedule 1 (GRZ1)</w:t>
            </w:r>
          </w:p>
        </w:tc>
      </w:tr>
      <w:tr w:rsidR="00735F0F" w:rsidRPr="00050253" w14:paraId="758A3002" w14:textId="77777777" w:rsidTr="00735F0F">
        <w:tc>
          <w:tcPr>
            <w:tcW w:w="1286" w:type="pct"/>
            <w:shd w:val="clear" w:color="auto" w:fill="642667" w:themeFill="text2"/>
          </w:tcPr>
          <w:p w14:paraId="7B691C09" w14:textId="77777777" w:rsidR="00735F0F" w:rsidRPr="00050253" w:rsidRDefault="00735F0F" w:rsidP="001C7EA9">
            <w:pPr>
              <w:pStyle w:val="TableHeadingLeft"/>
            </w:pPr>
            <w:r>
              <w:t xml:space="preserve">Overlay </w:t>
            </w:r>
          </w:p>
        </w:tc>
        <w:tc>
          <w:tcPr>
            <w:cnfStyle w:val="000010000000" w:firstRow="0" w:lastRow="0" w:firstColumn="0" w:lastColumn="0" w:oddVBand="1" w:evenVBand="0" w:oddHBand="0" w:evenHBand="0" w:firstRowFirstColumn="0" w:firstRowLastColumn="0" w:lastRowFirstColumn="0" w:lastRowLastColumn="0"/>
            <w:tcW w:w="3714" w:type="pct"/>
          </w:tcPr>
          <w:p w14:paraId="0A659177" w14:textId="47677E74" w:rsidR="00735F0F" w:rsidRPr="00050253" w:rsidRDefault="001F5978" w:rsidP="00EA038E">
            <w:pPr>
              <w:pStyle w:val="TableTextLeft"/>
            </w:pPr>
            <w:r>
              <w:rPr>
                <w:color w:val="363534"/>
              </w:rPr>
              <w:t>Development Plan Overlay – Schedule 21 (DPO21)</w:t>
            </w:r>
          </w:p>
        </w:tc>
      </w:tr>
      <w:tr w:rsidR="00735F0F" w:rsidRPr="00050253" w14:paraId="6162A077" w14:textId="77777777" w:rsidTr="00735F0F">
        <w:tc>
          <w:tcPr>
            <w:tcW w:w="1286" w:type="pct"/>
            <w:shd w:val="clear" w:color="auto" w:fill="642667" w:themeFill="text2"/>
          </w:tcPr>
          <w:p w14:paraId="5160BC41" w14:textId="77777777" w:rsidR="00735F0F" w:rsidRPr="0093122B" w:rsidRDefault="00735F0F" w:rsidP="001C7EA9">
            <w:pPr>
              <w:pStyle w:val="TableHeadingLeft"/>
            </w:pPr>
            <w:r>
              <w:t>Particular provision</w:t>
            </w:r>
          </w:p>
        </w:tc>
        <w:tc>
          <w:tcPr>
            <w:cnfStyle w:val="000010000000" w:firstRow="0" w:lastRow="0" w:firstColumn="0" w:lastColumn="0" w:oddVBand="1" w:evenVBand="0" w:oddHBand="0" w:evenHBand="0" w:firstRowFirstColumn="0" w:firstRowLastColumn="0" w:lastRowFirstColumn="0" w:lastRowLastColumn="0"/>
            <w:tcW w:w="3714" w:type="pct"/>
          </w:tcPr>
          <w:p w14:paraId="0722E973" w14:textId="67D5DBF1" w:rsidR="00735F0F" w:rsidRPr="0093122B" w:rsidRDefault="005E3A4F" w:rsidP="001C7EA9">
            <w:pPr>
              <w:pStyle w:val="TableTextLeft"/>
            </w:pPr>
            <w:r>
              <w:rPr>
                <w:color w:val="363534"/>
              </w:rPr>
              <w:t>Minister for Planning is now responsible authority</w:t>
            </w:r>
          </w:p>
        </w:tc>
      </w:tr>
      <w:tr w:rsidR="00735F0F" w:rsidRPr="00050253" w14:paraId="1816F9EC" w14:textId="77777777" w:rsidTr="00735F0F">
        <w:tc>
          <w:tcPr>
            <w:tcW w:w="1286" w:type="pct"/>
            <w:shd w:val="clear" w:color="auto" w:fill="642667" w:themeFill="text2"/>
          </w:tcPr>
          <w:p w14:paraId="1FB2DE35" w14:textId="77777777" w:rsidR="00735F0F" w:rsidRPr="0093122B" w:rsidRDefault="00735F0F" w:rsidP="001C7EA9">
            <w:pPr>
              <w:pStyle w:val="TableHeadingLeft"/>
            </w:pPr>
            <w:r>
              <w:t xml:space="preserve">Context </w:t>
            </w:r>
          </w:p>
        </w:tc>
        <w:tc>
          <w:tcPr>
            <w:cnfStyle w:val="000010000000" w:firstRow="0" w:lastRow="0" w:firstColumn="0" w:lastColumn="0" w:oddVBand="1" w:evenVBand="0" w:oddHBand="0" w:evenHBand="0" w:firstRowFirstColumn="0" w:firstRowLastColumn="0" w:lastRowFirstColumn="0" w:lastRowLastColumn="0"/>
            <w:tcW w:w="3714" w:type="pct"/>
          </w:tcPr>
          <w:p w14:paraId="2C035D17" w14:textId="0D99A2CE" w:rsidR="00735F0F" w:rsidRPr="0093122B" w:rsidRDefault="006B6A2D" w:rsidP="001C7EA9">
            <w:pPr>
              <w:pStyle w:val="TableTextLeft"/>
            </w:pPr>
            <w:r>
              <w:rPr>
                <w:color w:val="363534"/>
              </w:rPr>
              <w:t>The site is vacant and located in a residential area.</w:t>
            </w:r>
          </w:p>
        </w:tc>
      </w:tr>
    </w:tbl>
    <w:p w14:paraId="13485254" w14:textId="77777777" w:rsidR="00735F0F" w:rsidRPr="00050253" w:rsidRDefault="00735F0F" w:rsidP="00735F0F">
      <w:pPr>
        <w:pStyle w:val="Heading2"/>
      </w:pPr>
      <w:r>
        <w:t xml:space="preserve">The next steps  </w:t>
      </w:r>
    </w:p>
    <w:p w14:paraId="588B0993" w14:textId="10AE81C5" w:rsidR="00735F0F" w:rsidRPr="008137ED" w:rsidRDefault="00F8700D" w:rsidP="00735F0F">
      <w:pPr>
        <w:pStyle w:val="BodyText"/>
      </w:pPr>
      <w:r w:rsidRPr="00F8700D">
        <w:t>Metricon as the selected bidder will now seek planning approval before construction can commence.</w:t>
      </w:r>
      <w:r w:rsidR="00735F0F" w:rsidRPr="008137ED">
        <w:t xml:space="preserve"> </w:t>
      </w:r>
    </w:p>
    <w:p w14:paraId="68FB3AEB" w14:textId="77777777" w:rsidR="00735F0F" w:rsidRDefault="00735F0F" w:rsidP="00735F0F">
      <w:pPr>
        <w:pStyle w:val="Heading2"/>
      </w:pPr>
      <w:r>
        <w:t xml:space="preserve">Contact information </w:t>
      </w:r>
    </w:p>
    <w:p w14:paraId="09104681" w14:textId="77777777" w:rsidR="00735F0F" w:rsidRPr="005D1BB4" w:rsidRDefault="00735F0F" w:rsidP="00735F0F">
      <w:pPr>
        <w:pStyle w:val="BodyText"/>
        <w:rPr>
          <w:lang w:eastAsia="en-AU"/>
        </w:rPr>
      </w:pPr>
      <w:r>
        <w:rPr>
          <w:lang w:eastAsia="en-AU"/>
        </w:rPr>
        <w:t xml:space="preserve">If you have any questions about the Inclusionary Housing Pilot, contact 136 186 or email </w:t>
      </w:r>
      <w:hyperlink r:id="rId21" w:history="1">
        <w:r w:rsidRPr="00606EBC">
          <w:rPr>
            <w:rStyle w:val="Hyperlink"/>
            <w:lang w:eastAsia="en-AU"/>
          </w:rPr>
          <w:t>inclusionary.housing@delwp.vic.gov.au</w:t>
        </w:r>
      </w:hyperlink>
      <w:r>
        <w:rPr>
          <w:lang w:eastAsia="en-AU"/>
        </w:rPr>
        <w:t xml:space="preserve">. </w:t>
      </w:r>
    </w:p>
    <w:p w14:paraId="1D9D4808" w14:textId="466E6636" w:rsidR="00254A01" w:rsidRPr="002F70B9" w:rsidRDefault="00254A01" w:rsidP="00254A01">
      <w:pPr>
        <w:pStyle w:val="BodyText"/>
        <w:rPr>
          <w:vanish/>
          <w:sz w:val="16"/>
          <w:lang w:eastAsia="en-AU"/>
        </w:rPr>
      </w:pPr>
    </w:p>
    <w:tbl>
      <w:tblPr>
        <w:tblpPr w:leftFromText="181" w:rightFromText="181" w:topFromText="113" w:horzAnchor="page" w:tblpX="852" w:tblpYSpec="bottom"/>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254A01" w14:paraId="03DA5747" w14:textId="77777777" w:rsidTr="00735F0F">
        <w:trPr>
          <w:trHeight w:val="2608"/>
        </w:trPr>
        <w:tc>
          <w:tcPr>
            <w:tcW w:w="5216" w:type="dxa"/>
            <w:shd w:val="clear" w:color="auto" w:fill="auto"/>
          </w:tcPr>
          <w:p w14:paraId="35E12E1D" w14:textId="6A327025" w:rsidR="00254A01" w:rsidRDefault="00254A01" w:rsidP="002F70B9">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F8700D">
              <w:rPr>
                <w:noProof/>
              </w:rPr>
              <w:t>2021</w:t>
            </w:r>
            <w:r>
              <w:fldChar w:fldCharType="end"/>
            </w:r>
          </w:p>
          <w:p w14:paraId="1AB2F082" w14:textId="719D0FD9" w:rsidR="00254A01" w:rsidRDefault="00254A01" w:rsidP="002F70B9">
            <w:pPr>
              <w:pStyle w:val="SmallBodyText"/>
            </w:pPr>
            <w:r>
              <w:rPr>
                <w:noProof/>
              </w:rPr>
              <w:drawing>
                <wp:anchor distT="0" distB="0" distL="114300" distR="36195" simplePos="0" relativeHeight="251658240" behindDoc="0" locked="1" layoutInCell="1" allowOverlap="1" wp14:anchorId="1120DFC6" wp14:editId="35357C8E">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22">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1" w:name="_ImprintPageOne"/>
            <w:bookmarkEnd w:id="1"/>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w:t>
            </w:r>
            <w:r w:rsidR="00735F0F">
              <w:t>l</w:t>
            </w:r>
          </w:p>
          <w:p w14:paraId="170B8E88" w14:textId="77777777" w:rsidR="00254A01" w:rsidRPr="008F559C" w:rsidRDefault="00254A01" w:rsidP="002F70B9">
            <w:pPr>
              <w:pStyle w:val="SmallHeading"/>
            </w:pPr>
            <w:r w:rsidRPr="00C255C2">
              <w:t>Disclaimer</w:t>
            </w:r>
          </w:p>
          <w:p w14:paraId="3167C482" w14:textId="77777777" w:rsidR="00254A01" w:rsidRDefault="00254A01" w:rsidP="002F70B9">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14:paraId="74EA858B" w14:textId="77777777" w:rsidR="00254A01" w:rsidRPr="00E97294" w:rsidRDefault="00254A01" w:rsidP="002F70B9">
            <w:pPr>
              <w:pStyle w:val="xAccessibilityHeading"/>
            </w:pPr>
            <w:bookmarkStart w:id="2" w:name="_Accessibility"/>
            <w:bookmarkEnd w:id="2"/>
            <w:r w:rsidRPr="00E97294">
              <w:t>Accessibility</w:t>
            </w:r>
          </w:p>
          <w:p w14:paraId="641208ED" w14:textId="15BF02C3" w:rsidR="00254A01" w:rsidRDefault="00254A01" w:rsidP="002F70B9">
            <w:pPr>
              <w:pStyle w:val="xAccessibilityText"/>
            </w:pPr>
            <w:r>
              <w:t>If you would like to receive this publication in an alternative format, please telephone the DELWP Customer Service Centre on 136</w:t>
            </w:r>
            <w:r w:rsidR="00735F0F">
              <w:t xml:space="preserve"> </w:t>
            </w:r>
            <w:r>
              <w:t>186, email </w:t>
            </w:r>
            <w:hyperlink r:id="rId23" w:history="1">
              <w:r w:rsidRPr="003C5C56">
                <w:t>customer.service@delwp.vic.gov.au</w:t>
              </w:r>
            </w:hyperlink>
            <w:r>
              <w:t xml:space="preserve">, or via the National Relay Service on 133 677 </w:t>
            </w:r>
            <w:hyperlink r:id="rId24" w:history="1">
              <w:r w:rsidRPr="00AE3298">
                <w:t>www.relayservice.com.au</w:t>
              </w:r>
            </w:hyperlink>
            <w:r>
              <w:t xml:space="preserve">. This document is also available on the internet at </w:t>
            </w:r>
            <w:hyperlink r:id="rId25" w:history="1">
              <w:r w:rsidRPr="00AE3298">
                <w:t>www.delwp.vic.gov.au</w:t>
              </w:r>
            </w:hyperlink>
            <w:r>
              <w:t xml:space="preserve">. </w:t>
            </w:r>
          </w:p>
          <w:p w14:paraId="22ED4770" w14:textId="77777777" w:rsidR="00254A01" w:rsidRDefault="00254A01" w:rsidP="002F70B9">
            <w:pPr>
              <w:pStyle w:val="SmallBodyText"/>
            </w:pPr>
          </w:p>
        </w:tc>
      </w:tr>
    </w:tbl>
    <w:p w14:paraId="0A395D59" w14:textId="77777777" w:rsidR="006E1C8D" w:rsidRDefault="006E1C8D" w:rsidP="002F70B9">
      <w:pPr>
        <w:pStyle w:val="SmallBodyText"/>
      </w:pPr>
    </w:p>
    <w:sectPr w:rsidR="006E1C8D" w:rsidSect="0033793B">
      <w:type w:val="continuous"/>
      <w:pgSz w:w="11907" w:h="16840" w:code="9"/>
      <w:pgMar w:top="2211" w:right="851" w:bottom="1758" w:left="851" w:header="284" w:footer="28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098939" w14:textId="77777777" w:rsidR="00A02A50" w:rsidRDefault="00A02A50">
      <w:r>
        <w:separator/>
      </w:r>
    </w:p>
    <w:p w14:paraId="6BE21A68" w14:textId="77777777" w:rsidR="00A02A50" w:rsidRDefault="00A02A50"/>
    <w:p w14:paraId="5C1C0BA7" w14:textId="77777777" w:rsidR="00A02A50" w:rsidRDefault="00A02A50"/>
  </w:endnote>
  <w:endnote w:type="continuationSeparator" w:id="0">
    <w:p w14:paraId="563A2260" w14:textId="77777777" w:rsidR="00A02A50" w:rsidRDefault="00A02A50">
      <w:r>
        <w:continuationSeparator/>
      </w:r>
    </w:p>
    <w:p w14:paraId="0F459D76" w14:textId="77777777" w:rsidR="00A02A50" w:rsidRDefault="00A02A50"/>
    <w:p w14:paraId="7CB67082" w14:textId="77777777" w:rsidR="00A02A50" w:rsidRDefault="00A02A50"/>
  </w:endnote>
  <w:endnote w:type="continuationNotice" w:id="1">
    <w:p w14:paraId="75F1577F" w14:textId="77777777" w:rsidR="00A02A50" w:rsidRDefault="00A02A5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99588" w14:textId="3A11A9D3" w:rsidR="00B40C2E" w:rsidRPr="00B5221E" w:rsidRDefault="00735F0F" w:rsidP="00E97294">
    <w:pPr>
      <w:pStyle w:val="FooterEven"/>
    </w:pPr>
    <w:r>
      <w:rPr>
        <w:noProof/>
      </w:rPr>
      <mc:AlternateContent>
        <mc:Choice Requires="wps">
          <w:drawing>
            <wp:anchor distT="0" distB="0" distL="114300" distR="114300" simplePos="0" relativeHeight="251658260" behindDoc="0" locked="0" layoutInCell="0" allowOverlap="1" wp14:anchorId="52ACCD4E" wp14:editId="335977C3">
              <wp:simplePos x="0" y="0"/>
              <wp:positionH relativeFrom="page">
                <wp:posOffset>0</wp:posOffset>
              </wp:positionH>
              <wp:positionV relativeFrom="page">
                <wp:posOffset>10229453</wp:posOffset>
              </wp:positionV>
              <wp:extent cx="7560945" cy="273050"/>
              <wp:effectExtent l="0" t="0" r="0" b="12700"/>
              <wp:wrapNone/>
              <wp:docPr id="10" name="MSIPCM8e2c49b98e09118572166acf"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0E5344" w14:textId="5D45A457" w:rsidR="00735F0F" w:rsidRPr="00735F0F" w:rsidRDefault="00735F0F" w:rsidP="00735F0F">
                          <w:pPr>
                            <w:jc w:val="center"/>
                            <w:rPr>
                              <w:rFonts w:ascii="Calibri" w:hAnsi="Calibri" w:cs="Calibri"/>
                              <w:color w:val="000000"/>
                              <w:sz w:val="24"/>
                            </w:rPr>
                          </w:pPr>
                          <w:r w:rsidRPr="00735F0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2ACCD4E" id="_x0000_t202" coordsize="21600,21600" o:spt="202" path="m,l,21600r21600,l21600,xe">
              <v:stroke joinstyle="miter"/>
              <v:path gradientshapeok="t" o:connecttype="rect"/>
            </v:shapetype>
            <v:shape id="MSIPCM8e2c49b98e09118572166acf" o:spid="_x0000_s1026" type="#_x0000_t202" alt="{&quot;HashCode&quot;:-1264680268,&quot;Height&quot;:842.0,&quot;Width&quot;:595.0,&quot;Placement&quot;:&quot;Footer&quot;,&quot;Index&quot;:&quot;OddAndEven&quot;,&quot;Section&quot;:1,&quot;Top&quot;:0.0,&quot;Left&quot;:0.0}" style="position:absolute;margin-left:0;margin-top:805.45pt;width:595.35pt;height:21.5pt;z-index:2516582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" o:allowincell="f" filled="f" stroked="f" strokeweight=".5pt">
              <v:textbox inset=",0,,0">
                <w:txbxContent>
                  <w:p w14:paraId="2F0E5344" w14:textId="5D45A457" w:rsidR="00735F0F" w:rsidRPr="00735F0F" w:rsidRDefault="00735F0F" w:rsidP="00735F0F">
                    <w:pPr>
                      <w:jc w:val="center"/>
                      <w:rPr>
                        <w:rFonts w:ascii="Calibri" w:hAnsi="Calibri" w:cs="Calibri"/>
                        <w:color w:val="000000"/>
                        <w:sz w:val="24"/>
                      </w:rPr>
                    </w:pPr>
                    <w:r w:rsidRPr="00735F0F">
                      <w:rPr>
                        <w:rFonts w:ascii="Calibri" w:hAnsi="Calibri" w:cs="Calibri"/>
                        <w:color w:val="000000"/>
                        <w:sz w:val="24"/>
                      </w:rPr>
                      <w:t>OFFICIAL</w:t>
                    </w:r>
                  </w:p>
                </w:txbxContent>
              </v:textbox>
              <w10:wrap anchorx="page" anchory="page"/>
            </v:shape>
          </w:pict>
        </mc:Fallback>
      </mc:AlternateContent>
    </w:r>
    <w:r w:rsidR="00B40C2E" w:rsidRPr="00D55628">
      <w:rPr>
        <w:noProof/>
      </w:rPr>
      <mc:AlternateContent>
        <mc:Choice Requires="wps">
          <w:drawing>
            <wp:anchor distT="0" distB="0" distL="114300" distR="114300" simplePos="0" relativeHeight="251658240" behindDoc="1" locked="1" layoutInCell="1" allowOverlap="1" wp14:anchorId="4CECDC10" wp14:editId="35C32D60">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6F1DD" w14:textId="591696C3"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CDC10" id="Text Box 224" o:spid="_x0000_s1027" type="#_x0000_t202" alt="Title: Background Watermark Image" style="position:absolute;margin-left:0;margin-top:0;width:595.3pt;height:141.45pt;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" filled="f" stroked="f">
              <v:textbox>
                <w:txbxContent>
                  <w:p w14:paraId="7CE6F1DD" w14:textId="591696C3"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8100A" w14:textId="478C2612" w:rsidR="00B40C2E" w:rsidRDefault="00735F0F" w:rsidP="00213C82">
    <w:pPr>
      <w:pStyle w:val="Footer"/>
    </w:pPr>
    <w:r>
      <w:rPr>
        <w:noProof/>
      </w:rPr>
      <mc:AlternateContent>
        <mc:Choice Requires="wps">
          <w:drawing>
            <wp:anchor distT="0" distB="0" distL="114300" distR="114300" simplePos="1" relativeHeight="251658258" behindDoc="0" locked="0" layoutInCell="0" allowOverlap="1" wp14:anchorId="669D6BFC" wp14:editId="6FD8DEE6">
              <wp:simplePos x="0" y="10229453"/>
              <wp:positionH relativeFrom="page">
                <wp:posOffset>0</wp:posOffset>
              </wp:positionH>
              <wp:positionV relativeFrom="page">
                <wp:posOffset>10229215</wp:posOffset>
              </wp:positionV>
              <wp:extent cx="7560945" cy="273050"/>
              <wp:effectExtent l="0" t="0" r="0" b="12700"/>
              <wp:wrapNone/>
              <wp:docPr id="2" name="MSIPCMb4194e2db186437e760483e6"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DC6725" w14:textId="4CB7E3CE" w:rsidR="00735F0F" w:rsidRPr="00735F0F" w:rsidRDefault="00735F0F" w:rsidP="00735F0F">
                          <w:pPr>
                            <w:jc w:val="center"/>
                            <w:rPr>
                              <w:rFonts w:ascii="Calibri" w:hAnsi="Calibri" w:cs="Calibri"/>
                              <w:color w:val="000000"/>
                              <w:sz w:val="24"/>
                            </w:rPr>
                          </w:pPr>
                          <w:r w:rsidRPr="00735F0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69D6BFC" id="_x0000_t202" coordsize="21600,21600" o:spt="202" path="m,l,21600r21600,l21600,xe">
              <v:stroke joinstyle="miter"/>
              <v:path gradientshapeok="t" o:connecttype="rect"/>
            </v:shapetype>
            <v:shape id="MSIPCMb4194e2db186437e760483e6" o:spid="_x0000_s1028" type="#_x0000_t202" alt="{&quot;HashCode&quot;:-1264680268,&quot;Height&quot;:842.0,&quot;Width&quot;:595.0,&quot;Placement&quot;:&quot;Footer&quot;,&quot;Index&quot;:&quot;Primary&quot;,&quot;Section&quot;:1,&quot;Top&quot;:0.0,&quot;Left&quot;:0.0}" style="position:absolute;margin-left:0;margin-top:805.45pt;width:595.35pt;height:21.5pt;z-index:25165825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" o:allowincell="f" filled="f" stroked="f" strokeweight=".5pt">
              <v:textbox inset=",0,,0">
                <w:txbxContent>
                  <w:p w14:paraId="56DC6725" w14:textId="4CB7E3CE" w:rsidR="00735F0F" w:rsidRPr="00735F0F" w:rsidRDefault="00735F0F" w:rsidP="00735F0F">
                    <w:pPr>
                      <w:jc w:val="center"/>
                      <w:rPr>
                        <w:rFonts w:ascii="Calibri" w:hAnsi="Calibri" w:cs="Calibri"/>
                        <w:color w:val="000000"/>
                        <w:sz w:val="24"/>
                      </w:rPr>
                    </w:pPr>
                    <w:r w:rsidRPr="00735F0F">
                      <w:rPr>
                        <w:rFonts w:ascii="Calibri" w:hAnsi="Calibri" w:cs="Calibri"/>
                        <w:color w:val="000000"/>
                        <w:sz w:val="24"/>
                      </w:rPr>
                      <w:t>OFFICIAL</w:t>
                    </w:r>
                  </w:p>
                </w:txbxContent>
              </v:textbox>
              <w10:wrap anchorx="page" anchory="page"/>
            </v:shape>
          </w:pict>
        </mc:Fallback>
      </mc:AlternateContent>
    </w:r>
    <w:r w:rsidR="00B40C2E" w:rsidRPr="00D55628">
      <w:rPr>
        <w:noProof/>
      </w:rPr>
      <mc:AlternateContent>
        <mc:Choice Requires="wps">
          <w:drawing>
            <wp:anchor distT="0" distB="0" distL="114300" distR="114300" simplePos="0" relativeHeight="251658241" behindDoc="1" locked="1" layoutInCell="1" allowOverlap="1" wp14:anchorId="1BB0945E" wp14:editId="6038A17B">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E4AAE" w14:textId="432A82A6"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0945E" id="_x0000_s1029" type="#_x0000_t202" alt="Title: Background Watermark Image" style="position:absolute;margin-left:0;margin-top:0;width:595.3pt;height:141.45pt;z-index:-251658239;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KTb684PAgAA&#10;8wMAAA4AAAAAAAAAAAAAAAAALgIAAGRycy9lMm9Eb2MueG1sUEsBAi0AFAAGAAgAAAAhADTFRM7b&#10;AAAABgEAAA8AAAAAAAAAAAAAAAAAaQQAAGRycy9kb3ducmV2LnhtbFBLBQYAAAAABAAEAPMAAABx&#10;BQAAAAA=&#10;" filled="f" stroked="f">
              <v:textbox>
                <w:txbxContent>
                  <w:p w14:paraId="30EE4AAE" w14:textId="432A82A6"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1EDA8" w14:textId="1480E132" w:rsidR="00B40C2E" w:rsidRDefault="00735F0F" w:rsidP="00BF3066">
    <w:pPr>
      <w:pStyle w:val="Footer"/>
      <w:spacing w:before="1600"/>
    </w:pPr>
    <w:r>
      <w:rPr>
        <w:noProof/>
      </w:rPr>
      <mc:AlternateContent>
        <mc:Choice Requires="wps">
          <w:drawing>
            <wp:anchor distT="0" distB="0" distL="114300" distR="114300" simplePos="0" relativeHeight="251658259" behindDoc="0" locked="0" layoutInCell="0" allowOverlap="1" wp14:anchorId="2F4C0738" wp14:editId="3D87FDAE">
              <wp:simplePos x="0" y="0"/>
              <wp:positionH relativeFrom="page">
                <wp:posOffset>0</wp:posOffset>
              </wp:positionH>
              <wp:positionV relativeFrom="page">
                <wp:posOffset>10229215</wp:posOffset>
              </wp:positionV>
              <wp:extent cx="7560945" cy="273050"/>
              <wp:effectExtent l="0" t="0" r="0" b="12700"/>
              <wp:wrapNone/>
              <wp:docPr id="8" name="MSIPCMe6664df3a1bc428e034d2355"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0BC750" w14:textId="7D7AC1FC" w:rsidR="00735F0F" w:rsidRPr="00735F0F" w:rsidRDefault="00735F0F" w:rsidP="00735F0F">
                          <w:pPr>
                            <w:jc w:val="center"/>
                            <w:rPr>
                              <w:rFonts w:ascii="Calibri" w:hAnsi="Calibri" w:cs="Calibri"/>
                              <w:color w:val="000000"/>
                              <w:sz w:val="24"/>
                            </w:rPr>
                          </w:pPr>
                          <w:r w:rsidRPr="00735F0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4C0738" id="_x0000_t202" coordsize="21600,21600" o:spt="202" path="m,l,21600r21600,l21600,xe">
              <v:stroke joinstyle="miter"/>
              <v:path gradientshapeok="t" o:connecttype="rect"/>
            </v:shapetype>
            <v:shape id="MSIPCMe6664df3a1bc428e034d2355" o:spid="_x0000_s1030" type="#_x0000_t202" alt="{&quot;HashCode&quot;:-1264680268,&quot;Height&quot;:842.0,&quot;Width&quot;:595.0,&quot;Placement&quot;:&quot;Footer&quot;,&quot;Index&quot;:&quot;FirstPage&quot;,&quot;Section&quot;:1,&quot;Top&quot;:0.0,&quot;Left&quot;:0.0}" style="position:absolute;margin-left:0;margin-top:805.45pt;width:595.35pt;height:21.5pt;z-index:25165825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" o:allowincell="f" filled="f" stroked="f" strokeweight=".5pt">
              <v:textbox inset=",0,,0">
                <w:txbxContent>
                  <w:p w14:paraId="300BC750" w14:textId="7D7AC1FC" w:rsidR="00735F0F" w:rsidRPr="00735F0F" w:rsidRDefault="00735F0F" w:rsidP="00735F0F">
                    <w:pPr>
                      <w:jc w:val="center"/>
                      <w:rPr>
                        <w:rFonts w:ascii="Calibri" w:hAnsi="Calibri" w:cs="Calibri"/>
                        <w:color w:val="000000"/>
                        <w:sz w:val="24"/>
                      </w:rPr>
                    </w:pPr>
                    <w:r w:rsidRPr="00735F0F">
                      <w:rPr>
                        <w:rFonts w:ascii="Calibri" w:hAnsi="Calibri" w:cs="Calibri"/>
                        <w:color w:val="000000"/>
                        <w:sz w:val="24"/>
                      </w:rPr>
                      <w:t>OFFICIAL</w:t>
                    </w:r>
                  </w:p>
                </w:txbxContent>
              </v:textbox>
              <w10:wrap anchorx="page" anchory="page"/>
            </v:shape>
          </w:pict>
        </mc:Fallback>
      </mc:AlternateContent>
    </w:r>
    <w:r w:rsidR="006B4212">
      <w:rPr>
        <w:noProof/>
      </w:rPr>
      <w:drawing>
        <wp:anchor distT="0" distB="0" distL="114300" distR="114300" simplePos="0" relativeHeight="251658256" behindDoc="1" locked="1" layoutInCell="1" allowOverlap="1" wp14:anchorId="64C0BF4B" wp14:editId="51779A87">
          <wp:simplePos x="0" y="0"/>
          <wp:positionH relativeFrom="page">
            <wp:posOffset>-35560</wp:posOffset>
          </wp:positionH>
          <wp:positionV relativeFrom="page">
            <wp:align>bottom</wp:align>
          </wp:positionV>
          <wp:extent cx="2008800" cy="950400"/>
          <wp:effectExtent l="0" t="0" r="0" b="2540"/>
          <wp:wrapNone/>
          <wp:docPr id="124"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SolarVicLogo" hidden="1"/>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B40C2E">
      <w:rPr>
        <w:noProof/>
      </w:rPr>
      <w:drawing>
        <wp:anchor distT="0" distB="0" distL="114300" distR="114300" simplePos="0" relativeHeight="251658253" behindDoc="1" locked="1" layoutInCell="1" allowOverlap="1" wp14:anchorId="747017AA" wp14:editId="0B48C0CF">
          <wp:simplePos x="0" y="0"/>
          <wp:positionH relativeFrom="page">
            <wp:align>right</wp:align>
          </wp:positionH>
          <wp:positionV relativeFrom="page">
            <wp:align>bottom</wp:align>
          </wp:positionV>
          <wp:extent cx="2403762" cy="1083600"/>
          <wp:effectExtent l="0" t="0" r="0" b="0"/>
          <wp:wrapNone/>
          <wp:docPr id="25"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Mono" hidden="1"/>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3762" cy="1083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0C2E">
      <w:rPr>
        <w:noProof/>
        <w:sz w:val="18"/>
      </w:rPr>
      <mc:AlternateContent>
        <mc:Choice Requires="wps">
          <w:drawing>
            <wp:anchor distT="0" distB="0" distL="114300" distR="114300" simplePos="0" relativeHeight="251658257" behindDoc="0" locked="1" layoutInCell="1" allowOverlap="1" wp14:anchorId="011975FB" wp14:editId="48CFDB2D">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5AB714" w14:textId="77777777" w:rsidR="00B40C2E" w:rsidRPr="009F69FA" w:rsidRDefault="00B40C2E"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75FB" id="WebAddress" o:spid="_x0000_s1031" type="#_x0000_t202" style="position:absolute;margin-left:0;margin-top:0;width:303pt;height:56.7pt;z-index:251658257;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DlKc4MC&#10;AABqBQAADgAAAAAAAAAAAAAAAAAuAgAAZHJzL2Uyb0RvYy54bWxQSwECLQAUAAYACAAAACEAGENR&#10;AdsAAAAFAQAADwAAAAAAAAAAAAAAAADdBAAAZHJzL2Rvd25yZXYueG1sUEsFBgAAAAAEAAQA8wAA&#10;AOUFAAAAAA==&#10;" filled="f" stroked="f" strokeweight=".5pt">
              <v:textbox inset="15mm">
                <w:txbxContent>
                  <w:p w14:paraId="4A5AB714" w14:textId="77777777" w:rsidR="00B40C2E" w:rsidRPr="009F69FA" w:rsidRDefault="00B40C2E" w:rsidP="00213C82">
                    <w:pPr>
                      <w:pStyle w:val="xWeb"/>
                    </w:pPr>
                    <w:r w:rsidRPr="009F69FA">
                      <w:t>de</w:t>
                    </w:r>
                    <w:r>
                      <w:t>lwp</w:t>
                    </w:r>
                    <w:r w:rsidRPr="009F69FA">
                      <w:t>.vic.gov.au</w:t>
                    </w:r>
                  </w:p>
                </w:txbxContent>
              </v:textbox>
              <w10:wrap anchorx="page" anchory="page"/>
              <w10:anchorlock/>
            </v:shape>
          </w:pict>
        </mc:Fallback>
      </mc:AlternateContent>
    </w:r>
    <w:r w:rsidR="00B40C2E">
      <w:rPr>
        <w:noProof/>
        <w:sz w:val="18"/>
      </w:rPr>
      <w:drawing>
        <wp:anchor distT="0" distB="0" distL="114300" distR="114300" simplePos="0" relativeHeight="251658252" behindDoc="1" locked="1" layoutInCell="1" allowOverlap="1" wp14:anchorId="691821A4" wp14:editId="5DCF8324">
          <wp:simplePos x="0" y="0"/>
          <wp:positionH relativeFrom="page">
            <wp:align>right</wp:align>
          </wp:positionH>
          <wp:positionV relativeFrom="page">
            <wp:align>bottom</wp:align>
          </wp:positionV>
          <wp:extent cx="2422800"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LogoColour"/>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0B1D7A" w14:textId="77777777" w:rsidR="00A02A50" w:rsidRPr="008F5280" w:rsidRDefault="00A02A50" w:rsidP="008F5280">
      <w:pPr>
        <w:pStyle w:val="FootnoteSeparator"/>
      </w:pPr>
    </w:p>
    <w:p w14:paraId="45767FED" w14:textId="77777777" w:rsidR="00A02A50" w:rsidRDefault="00A02A50"/>
  </w:footnote>
  <w:footnote w:type="continuationSeparator" w:id="0">
    <w:p w14:paraId="704097C9" w14:textId="77777777" w:rsidR="00A02A50" w:rsidRDefault="00A02A50" w:rsidP="008F5280">
      <w:pPr>
        <w:pStyle w:val="FootnoteSeparator"/>
      </w:pPr>
    </w:p>
    <w:p w14:paraId="790BFF04" w14:textId="77777777" w:rsidR="00A02A50" w:rsidRDefault="00A02A50"/>
    <w:p w14:paraId="5C43262D" w14:textId="77777777" w:rsidR="00A02A50" w:rsidRDefault="00A02A50"/>
  </w:footnote>
  <w:footnote w:type="continuationNotice" w:id="1">
    <w:p w14:paraId="393DFD74" w14:textId="77777777" w:rsidR="00A02A50" w:rsidRDefault="00A02A50" w:rsidP="00D55628"/>
    <w:p w14:paraId="1A3117F2" w14:textId="77777777" w:rsidR="00A02A50" w:rsidRDefault="00A02A50"/>
    <w:p w14:paraId="6870595B" w14:textId="77777777" w:rsidR="00A02A50" w:rsidRDefault="00A02A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40C2E" w:rsidRPr="00975ED3" w14:paraId="44DA8BB8" w14:textId="77777777" w:rsidTr="00B40C2E">
      <w:trPr>
        <w:trHeight w:hRule="exact" w:val="1418"/>
      </w:trPr>
      <w:tc>
        <w:tcPr>
          <w:tcW w:w="7761" w:type="dxa"/>
          <w:vAlign w:val="center"/>
        </w:tcPr>
        <w:p w14:paraId="5154FF7F" w14:textId="189A397E" w:rsidR="00B40C2E" w:rsidRPr="00975ED3" w:rsidRDefault="005F5E45" w:rsidP="00B40C2E">
          <w:pPr>
            <w:pStyle w:val="Header"/>
          </w:pPr>
          <w:r>
            <w:rPr>
              <w:noProof/>
            </w:rPr>
            <w:fldChar w:fldCharType="begin"/>
          </w:r>
          <w:r>
            <w:rPr>
              <w:noProof/>
            </w:rPr>
            <w:instrText xml:space="preserve"> STYLEREF  Title  \* MERGEFORMAT </w:instrText>
          </w:r>
          <w:r>
            <w:rPr>
              <w:noProof/>
            </w:rPr>
            <w:fldChar w:fldCharType="separate"/>
          </w:r>
          <w:r w:rsidR="00B67353">
            <w:rPr>
              <w:noProof/>
            </w:rPr>
            <w:t>Inclusionary Housing Pilot                      87-103 Manningham Street, Parkville</w:t>
          </w:r>
          <w:r>
            <w:rPr>
              <w:noProof/>
            </w:rPr>
            <w:fldChar w:fldCharType="end"/>
          </w:r>
        </w:p>
      </w:tc>
    </w:tr>
  </w:tbl>
  <w:p w14:paraId="0F2EF0DB" w14:textId="77777777" w:rsidR="00B40C2E" w:rsidRDefault="00B40C2E" w:rsidP="00254A01">
    <w:pPr>
      <w:pStyle w:val="Header"/>
    </w:pPr>
    <w:r w:rsidRPr="00806AB6">
      <w:rPr>
        <w:noProof/>
      </w:rPr>
      <mc:AlternateContent>
        <mc:Choice Requires="wps">
          <w:drawing>
            <wp:anchor distT="0" distB="0" distL="114300" distR="114300" simplePos="0" relativeHeight="251658248" behindDoc="1" locked="0" layoutInCell="1" allowOverlap="1" wp14:anchorId="600848A4" wp14:editId="38D7A17C">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952CC6" id="TriangleRight" o:spid="_x0000_s1026" style="position:absolute;margin-left:56.7pt;margin-top:22.7pt;width:68.05pt;height:70.8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6" behindDoc="1" locked="0" layoutInCell="1" allowOverlap="1" wp14:anchorId="435ADDB9" wp14:editId="0FF8ED95">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C38A16" id="TriangleLeft" o:spid="_x0000_s1026" style="position:absolute;margin-left:22.7pt;margin-top:22.7pt;width:68.05pt;height:70.8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path="m,l665,1419,1334,,,xe" fillcolor="#642667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5" behindDoc="1" locked="0" layoutInCell="1" allowOverlap="1" wp14:anchorId="5BBF2BC5" wp14:editId="4FFEF8B6">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17B18B5" id="Rectangle" o:spid="_x0000_s1026" style="position:absolute;margin-left:22.7pt;margin-top:22.7pt;width:552.75pt;height:70.8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p w14:paraId="16DAC153" w14:textId="77777777" w:rsidR="00B40C2E" w:rsidRPr="00254A01" w:rsidRDefault="00B40C2E"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40C2E" w:rsidRPr="00975ED3" w14:paraId="65302E07" w14:textId="77777777" w:rsidTr="00B40C2E">
      <w:trPr>
        <w:trHeight w:hRule="exact" w:val="1418"/>
      </w:trPr>
      <w:tc>
        <w:tcPr>
          <w:tcW w:w="7761" w:type="dxa"/>
          <w:vAlign w:val="center"/>
        </w:tcPr>
        <w:p w14:paraId="23072C03" w14:textId="71539011" w:rsidR="00B40C2E" w:rsidRPr="00975ED3" w:rsidRDefault="005F5E45" w:rsidP="00B40C2E">
          <w:pPr>
            <w:pStyle w:val="Header"/>
          </w:pPr>
          <w:r>
            <w:rPr>
              <w:noProof/>
            </w:rPr>
            <w:fldChar w:fldCharType="begin"/>
          </w:r>
          <w:r>
            <w:rPr>
              <w:noProof/>
            </w:rPr>
            <w:instrText xml:space="preserve"> STYLEREF  Title  \* MERGEFORMAT </w:instrText>
          </w:r>
          <w:r>
            <w:rPr>
              <w:noProof/>
            </w:rPr>
            <w:fldChar w:fldCharType="separate"/>
          </w:r>
          <w:r w:rsidR="00032EC6">
            <w:rPr>
              <w:noProof/>
            </w:rPr>
            <w:t>Inclusionary Housing Pilot                      16-20 Dumbarton Street, Reservoir</w:t>
          </w:r>
          <w:r>
            <w:rPr>
              <w:noProof/>
            </w:rPr>
            <w:fldChar w:fldCharType="end"/>
          </w:r>
        </w:p>
      </w:tc>
    </w:tr>
  </w:tbl>
  <w:p w14:paraId="0462B291" w14:textId="77777777" w:rsidR="00B40C2E" w:rsidRDefault="00B40C2E" w:rsidP="00254A01">
    <w:pPr>
      <w:pStyle w:val="Header"/>
    </w:pPr>
    <w:r w:rsidRPr="00806AB6">
      <w:rPr>
        <w:noProof/>
      </w:rPr>
      <mc:AlternateContent>
        <mc:Choice Requires="wps">
          <w:drawing>
            <wp:anchor distT="0" distB="0" distL="114300" distR="114300" simplePos="0" relativeHeight="251658251" behindDoc="1" locked="0" layoutInCell="1" allowOverlap="1" wp14:anchorId="03983749" wp14:editId="018DA4D8">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EF9406" id="TriangleRight" o:spid="_x0000_s1026" style="position:absolute;margin-left:56.7pt;margin-top:22.7pt;width:68.05pt;height:70.8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0" behindDoc="1" locked="0" layoutInCell="1" allowOverlap="1" wp14:anchorId="31F9A439" wp14:editId="511DE990">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D8DDC8" id="TriangleLeft" o:spid="_x0000_s1026" style="position:absolute;margin-left:22.7pt;margin-top:22.7pt;width:68.05pt;height:70.8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path="m,l665,1419,1334,,,xe" fillcolor="#642667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9" behindDoc="1" locked="0" layoutInCell="1" allowOverlap="1" wp14:anchorId="039609E7" wp14:editId="2E0690C7">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A66032E" id="Rectangle" o:spid="_x0000_s1026" style="position:absolute;margin-left:22.7pt;margin-top:22.7pt;width:552.75pt;height:70.8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fillcolor="#00b2a9 [3204]" stroked="f">
              <w10:wrap anchorx="page" anchory="page"/>
            </v:rect>
          </w:pict>
        </mc:Fallback>
      </mc:AlternateContent>
    </w:r>
  </w:p>
  <w:p w14:paraId="596906FE" w14:textId="77777777" w:rsidR="00B40C2E" w:rsidRDefault="00B40C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EF06D" w14:textId="77777777" w:rsidR="00B40C2E" w:rsidRPr="00E97294" w:rsidRDefault="000B66BB" w:rsidP="00E97294">
    <w:pPr>
      <w:pStyle w:val="Header"/>
    </w:pPr>
    <w:r>
      <w:rPr>
        <w:noProof/>
      </w:rPr>
      <w:drawing>
        <wp:anchor distT="0" distB="0" distL="114300" distR="114300" simplePos="0" relativeHeight="251658255" behindDoc="1" locked="0" layoutInCell="1" allowOverlap="1" wp14:anchorId="7797C286" wp14:editId="140E7C87">
          <wp:simplePos x="0" y="0"/>
          <wp:positionH relativeFrom="page">
            <wp:posOffset>720090</wp:posOffset>
          </wp:positionH>
          <wp:positionV relativeFrom="page">
            <wp:posOffset>1188085</wp:posOffset>
          </wp:positionV>
          <wp:extent cx="860400" cy="896400"/>
          <wp:effectExtent l="0" t="0" r="0" b="0"/>
          <wp:wrapNone/>
          <wp:docPr id="18"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TriangleBottomACIMono" hidden="1"/>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4" behindDoc="1" locked="0" layoutInCell="1" allowOverlap="1" wp14:anchorId="0ACC059D" wp14:editId="4FFFFED9">
          <wp:simplePos x="0" y="0"/>
          <wp:positionH relativeFrom="page">
            <wp:posOffset>720090</wp:posOffset>
          </wp:positionH>
          <wp:positionV relativeFrom="page">
            <wp:posOffset>1188085</wp:posOffset>
          </wp:positionV>
          <wp:extent cx="864000" cy="896400"/>
          <wp:effectExtent l="0" t="0" r="0" b="0"/>
          <wp:wrapNone/>
          <wp:docPr id="17"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riangleBottomACI"/>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00B40C2E" w:rsidRPr="00806AB6">
      <w:rPr>
        <w:noProof/>
      </w:rPr>
      <mc:AlternateContent>
        <mc:Choice Requires="wps">
          <w:drawing>
            <wp:anchor distT="0" distB="0" distL="114300" distR="114300" simplePos="0" relativeHeight="251658244" behindDoc="1" locked="0" layoutInCell="1" allowOverlap="1" wp14:anchorId="2AE0A81F" wp14:editId="079E6636">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A5EFB1" id="TriangleRight" o:spid="_x0000_s1026" style="position:absolute;margin-left:56.7pt;margin-top:22.7pt;width:68.05pt;height:70.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8247" behindDoc="1" locked="0" layoutInCell="1" allowOverlap="1" wp14:anchorId="62C3DAE4" wp14:editId="0EB13C4A">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2BB340" id="TriangleBottom" o:spid="_x0000_s1026" style="position:absolute;margin-left:56.7pt;margin-top:93.55pt;width:68.05pt;height:70.85pt;z-index:-251658233;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rO2wIAANg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LvH6ztsCAADYBgAADgAAAAAAAAAAAAAAAAAu&#10;AgAAZHJzL2Uyb0RvYy54bWxQSwECLQAUAAYACAAAACEAxWX3jOAAAAALAQAADwAAAAAAAAAAAAAA&#10;AAA1BQAAZHJzL2Rvd25yZXYueG1sUEsFBgAAAAAEAAQA8wAAAEIGAAAAAA==&#10;" path="m,l669,1415,1339,,,xe" fillcolor="#c1a8c2 [3208]" stroked="f">
              <v:path arrowok="t" o:connecttype="custom" o:connectlocs="0,0;431677,900000;8640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8243" behindDoc="1" locked="0" layoutInCell="1" allowOverlap="1" wp14:anchorId="4062A618" wp14:editId="238ABDF0">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05AB8A" id="TriangleLeft" o:spid="_x0000_s1026" style="position:absolute;margin-left:22.7pt;margin-top:22.7pt;width:68.05pt;height:70.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path="m,l665,1419,1334,,,xe" fillcolor="#642667 [3202]" stroked="f">
              <v:path arrowok="t" o:connecttype="custom" o:connectlocs="0,0;430705,900000;8640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8242" behindDoc="1" locked="0" layoutInCell="1" allowOverlap="1" wp14:anchorId="1CA56426" wp14:editId="0FFFD5FB">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1561FF6" id="Rectangle" o:spid="_x0000_s1026" style="position:absolute;margin-left:22.7pt;margin-top:22.7pt;width:552.75pt;height:70.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DE58767E"/>
    <w:name w:val="DEPIListBullets"/>
    <w:lvl w:ilvl="0">
      <w:start w:val="1"/>
      <w:numFmt w:val="bullet"/>
      <w:pStyle w:val="ListBullet"/>
      <w:lvlText w:val="•"/>
      <w:lvlJc w:val="left"/>
      <w:pPr>
        <w:tabs>
          <w:tab w:val="num" w:pos="340"/>
        </w:tabs>
        <w:ind w:left="340" w:hanging="170"/>
      </w:pPr>
      <w:rPr>
        <w:rFonts w:ascii="Calibri" w:hAnsi="Calibri" w:cs="Times New Roman"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642667"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45EC4"/>
    <w:multiLevelType w:val="multilevel"/>
    <w:tmpl w:val="1BFE3CE0"/>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64266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9"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8"/>
  </w:num>
  <w:num w:numId="2">
    <w:abstractNumId w:val="27"/>
  </w:num>
  <w:num w:numId="3">
    <w:abstractNumId w:val="24"/>
  </w:num>
  <w:num w:numId="4">
    <w:abstractNumId w:val="31"/>
  </w:num>
  <w:num w:numId="5">
    <w:abstractNumId w:val="15"/>
  </w:num>
  <w:num w:numId="6">
    <w:abstractNumId w:val="12"/>
  </w:num>
  <w:num w:numId="7">
    <w:abstractNumId w:val="11"/>
  </w:num>
  <w:num w:numId="8">
    <w:abstractNumId w:val="10"/>
  </w:num>
  <w:num w:numId="9">
    <w:abstractNumId w:val="28"/>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0"/>
    <w:lvlOverride w:ilvl="0">
      <w:startOverride w:val="1"/>
    </w:lvlOverride>
  </w:num>
  <w:num w:numId="29">
    <w:abstractNumId w:val="19"/>
  </w:num>
  <w:num w:numId="30">
    <w:abstractNumId w:val="29"/>
  </w:num>
  <w:num w:numId="31">
    <w:abstractNumId w:val="8"/>
  </w:num>
  <w:num w:numId="32">
    <w:abstractNumId w:val="26"/>
  </w:num>
  <w:num w:numId="33">
    <w:abstractNumId w:val="20"/>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6145"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Planning"/>
    <w:docVar w:name="TOC" w:val="True"/>
    <w:docVar w:name="TOCNew" w:val="True"/>
    <w:docVar w:name="Version" w:val="3"/>
    <w:docVar w:name="WebAddress" w:val="True"/>
  </w:docVars>
  <w:rsids>
    <w:rsidRoot w:val="00735F0F"/>
    <w:rsid w:val="0000017F"/>
    <w:rsid w:val="00000279"/>
    <w:rsid w:val="000004BD"/>
    <w:rsid w:val="00000B7A"/>
    <w:rsid w:val="00000C89"/>
    <w:rsid w:val="00000FEB"/>
    <w:rsid w:val="000012BE"/>
    <w:rsid w:val="00001BD3"/>
    <w:rsid w:val="00001E86"/>
    <w:rsid w:val="00001F76"/>
    <w:rsid w:val="000022E6"/>
    <w:rsid w:val="000024EB"/>
    <w:rsid w:val="0000279C"/>
    <w:rsid w:val="000028B4"/>
    <w:rsid w:val="00002DE1"/>
    <w:rsid w:val="0000392C"/>
    <w:rsid w:val="00003960"/>
    <w:rsid w:val="00004237"/>
    <w:rsid w:val="0000456E"/>
    <w:rsid w:val="00004641"/>
    <w:rsid w:val="0000491E"/>
    <w:rsid w:val="00004CA4"/>
    <w:rsid w:val="00005261"/>
    <w:rsid w:val="00005647"/>
    <w:rsid w:val="0000591C"/>
    <w:rsid w:val="00006000"/>
    <w:rsid w:val="00006769"/>
    <w:rsid w:val="000068D4"/>
    <w:rsid w:val="0000697E"/>
    <w:rsid w:val="00006A2C"/>
    <w:rsid w:val="00006F08"/>
    <w:rsid w:val="000079BC"/>
    <w:rsid w:val="00010214"/>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2EC6"/>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09CB"/>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5B63"/>
    <w:rsid w:val="000660C5"/>
    <w:rsid w:val="00066ABF"/>
    <w:rsid w:val="00066F02"/>
    <w:rsid w:val="00067098"/>
    <w:rsid w:val="0006742D"/>
    <w:rsid w:val="000676F8"/>
    <w:rsid w:val="00067769"/>
    <w:rsid w:val="000704F3"/>
    <w:rsid w:val="00070C97"/>
    <w:rsid w:val="0007112E"/>
    <w:rsid w:val="00071B67"/>
    <w:rsid w:val="00071CA4"/>
    <w:rsid w:val="00071DE2"/>
    <w:rsid w:val="00071F5F"/>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6AA"/>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36C"/>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A23"/>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6BB"/>
    <w:rsid w:val="000B6BF6"/>
    <w:rsid w:val="000B7CAB"/>
    <w:rsid w:val="000B7CC2"/>
    <w:rsid w:val="000C005D"/>
    <w:rsid w:val="000C015B"/>
    <w:rsid w:val="000C0411"/>
    <w:rsid w:val="000C0A3E"/>
    <w:rsid w:val="000C16A7"/>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921"/>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0A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729"/>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6FE8"/>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036"/>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C7EA9"/>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978"/>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6C"/>
    <w:rsid w:val="00260FC1"/>
    <w:rsid w:val="002611D2"/>
    <w:rsid w:val="002614DA"/>
    <w:rsid w:val="00261BDD"/>
    <w:rsid w:val="00261C51"/>
    <w:rsid w:val="00261DCD"/>
    <w:rsid w:val="0026285F"/>
    <w:rsid w:val="00262E05"/>
    <w:rsid w:val="00262E69"/>
    <w:rsid w:val="0026369F"/>
    <w:rsid w:val="002636AB"/>
    <w:rsid w:val="0026373B"/>
    <w:rsid w:val="00263BE7"/>
    <w:rsid w:val="00263EB4"/>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1A9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0B9"/>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D3F"/>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B4"/>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B51"/>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4F17"/>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95E"/>
    <w:rsid w:val="00442BAA"/>
    <w:rsid w:val="00442D95"/>
    <w:rsid w:val="00442FB4"/>
    <w:rsid w:val="004430B1"/>
    <w:rsid w:val="00443176"/>
    <w:rsid w:val="00443310"/>
    <w:rsid w:val="004440E9"/>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659"/>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AEA"/>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2D6"/>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4205"/>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E16"/>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15A"/>
    <w:rsid w:val="0052438E"/>
    <w:rsid w:val="00525879"/>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5E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09D"/>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A4F"/>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E45"/>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71C"/>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1B6"/>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EDD"/>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3F"/>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4A70"/>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212"/>
    <w:rsid w:val="006B4566"/>
    <w:rsid w:val="006B460D"/>
    <w:rsid w:val="006B460E"/>
    <w:rsid w:val="006B46AE"/>
    <w:rsid w:val="006B47DA"/>
    <w:rsid w:val="006B4A3A"/>
    <w:rsid w:val="006B550D"/>
    <w:rsid w:val="006B5CB2"/>
    <w:rsid w:val="006B62DD"/>
    <w:rsid w:val="006B62E9"/>
    <w:rsid w:val="006B65FF"/>
    <w:rsid w:val="006B6A2D"/>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12A"/>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1"/>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5F0F"/>
    <w:rsid w:val="007362BC"/>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677"/>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6DF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C7D"/>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0E94"/>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7C0"/>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65C"/>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3F7E"/>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665"/>
    <w:rsid w:val="00840D81"/>
    <w:rsid w:val="00840DFB"/>
    <w:rsid w:val="00840EEC"/>
    <w:rsid w:val="008411FB"/>
    <w:rsid w:val="00841202"/>
    <w:rsid w:val="00841303"/>
    <w:rsid w:val="008413B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BE"/>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BB1"/>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BE6"/>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773"/>
    <w:rsid w:val="008D5930"/>
    <w:rsid w:val="008D6084"/>
    <w:rsid w:val="008D6611"/>
    <w:rsid w:val="008D6740"/>
    <w:rsid w:val="008D6D9B"/>
    <w:rsid w:val="008D6E00"/>
    <w:rsid w:val="008D72E6"/>
    <w:rsid w:val="008D72F7"/>
    <w:rsid w:val="008D736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3E03"/>
    <w:rsid w:val="008E46FA"/>
    <w:rsid w:val="008E55E1"/>
    <w:rsid w:val="008E5BC6"/>
    <w:rsid w:val="008E6A3D"/>
    <w:rsid w:val="008E6D8A"/>
    <w:rsid w:val="008E77A1"/>
    <w:rsid w:val="008E78E9"/>
    <w:rsid w:val="008E7C84"/>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E5D"/>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07D"/>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571"/>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0F7C"/>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669"/>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003"/>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EF9"/>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42D"/>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2A50"/>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26B"/>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92D"/>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D09"/>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0B7E"/>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CD"/>
    <w:rsid w:val="00AE710C"/>
    <w:rsid w:val="00AE7375"/>
    <w:rsid w:val="00AE76F3"/>
    <w:rsid w:val="00AE77D6"/>
    <w:rsid w:val="00AE7F7C"/>
    <w:rsid w:val="00AF0002"/>
    <w:rsid w:val="00AF0481"/>
    <w:rsid w:val="00AF0AEB"/>
    <w:rsid w:val="00AF0C58"/>
    <w:rsid w:val="00AF1079"/>
    <w:rsid w:val="00AF1BE8"/>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2FAD"/>
    <w:rsid w:val="00B0383E"/>
    <w:rsid w:val="00B03852"/>
    <w:rsid w:val="00B03B76"/>
    <w:rsid w:val="00B03C53"/>
    <w:rsid w:val="00B03D71"/>
    <w:rsid w:val="00B04FF3"/>
    <w:rsid w:val="00B05AD9"/>
    <w:rsid w:val="00B06117"/>
    <w:rsid w:val="00B06278"/>
    <w:rsid w:val="00B0651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074"/>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2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5E2"/>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353"/>
    <w:rsid w:val="00B674B6"/>
    <w:rsid w:val="00B67A58"/>
    <w:rsid w:val="00B7023B"/>
    <w:rsid w:val="00B702FF"/>
    <w:rsid w:val="00B70436"/>
    <w:rsid w:val="00B70562"/>
    <w:rsid w:val="00B70D3B"/>
    <w:rsid w:val="00B71320"/>
    <w:rsid w:val="00B71B3E"/>
    <w:rsid w:val="00B71BB3"/>
    <w:rsid w:val="00B7210F"/>
    <w:rsid w:val="00B72791"/>
    <w:rsid w:val="00B72A56"/>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89C"/>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2A9"/>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235"/>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4E27"/>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29D9"/>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5C7"/>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02"/>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46"/>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AFE"/>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856"/>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2B7A"/>
    <w:rsid w:val="00D13044"/>
    <w:rsid w:val="00D13526"/>
    <w:rsid w:val="00D13655"/>
    <w:rsid w:val="00D13749"/>
    <w:rsid w:val="00D13F29"/>
    <w:rsid w:val="00D14121"/>
    <w:rsid w:val="00D14D48"/>
    <w:rsid w:val="00D14E24"/>
    <w:rsid w:val="00D14EE7"/>
    <w:rsid w:val="00D14F29"/>
    <w:rsid w:val="00D14F40"/>
    <w:rsid w:val="00D15210"/>
    <w:rsid w:val="00D15362"/>
    <w:rsid w:val="00D16623"/>
    <w:rsid w:val="00D16A40"/>
    <w:rsid w:val="00D16DC5"/>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63C"/>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A34"/>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A83"/>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A24"/>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97EBB"/>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16F"/>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944"/>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68AA"/>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38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2927"/>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17B40"/>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3CB0"/>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41E"/>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0D"/>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00E"/>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174"/>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position-horizontal-relative:page;mso-position-vertical-relative:page" stroke="f">
      <v:stroke on="f"/>
      <o:colormru v:ext="edit" colors="white"/>
    </o:shapedefaults>
    <o:shapelayout v:ext="edit">
      <o:idmap v:ext="edit" data="1"/>
    </o:shapelayout>
  </w:shapeDefaults>
  <w:decimalSymbol w:val="."/>
  <w:listSeparator w:val=","/>
  <w14:docId w14:val="0DD827F7"/>
  <w15:docId w15:val="{25364033-3E25-41C8-B26A-DA90B1133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642667"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642667"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642667"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642667"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642667"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642667" w:themeColor="text2"/>
        <w:bottom w:val="single" w:sz="8" w:space="0" w:color="642667" w:themeColor="text2"/>
        <w:insideH w:val="single" w:sz="8" w:space="0" w:color="642667"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642667" w:themeFill="text2"/>
      </w:tcPr>
    </w:tblStylePr>
    <w:tblStylePr w:type="lastRow">
      <w:rPr>
        <w:b w:val="0"/>
      </w:rPr>
    </w:tblStylePr>
    <w:tblStylePr w:type="lastCol">
      <w:pPr>
        <w:jc w:val="left"/>
      </w:pPr>
    </w:tblStylePr>
    <w:tblStylePr w:type="band1Vert">
      <w:tblPr/>
      <w:tcPr>
        <w:shd w:val="clear" w:color="auto" w:fill="EFE9F0"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642667"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642667"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642667"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642667"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642667"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642667"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642667"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642667"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642667"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642667"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642667"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FE9F0"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FE9F0"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642667"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642667" w:themeColor="text2"/>
        <w:left w:val="single" w:sz="4" w:space="0" w:color="642667" w:themeColor="text2"/>
        <w:bottom w:val="single" w:sz="4" w:space="0" w:color="642667" w:themeColor="text2"/>
        <w:right w:val="single" w:sz="4" w:space="0" w:color="642667"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642667"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642667"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735F0F"/>
    <w:pPr>
      <w:spacing w:line="240" w:lineRule="auto"/>
    </w:pPr>
    <w:rPr>
      <w:color w:val="FFFFFF"/>
      <w:sz w:val="24"/>
    </w:rPr>
    <w:tblPr>
      <w:tblCellMar>
        <w:top w:w="227" w:type="dxa"/>
        <w:left w:w="0" w:type="dxa"/>
        <w:bottom w:w="227" w:type="dxa"/>
        <w:right w:w="0" w:type="dxa"/>
      </w:tblCellMar>
    </w:tblPr>
    <w:tcPr>
      <w:shd w:val="clear" w:color="auto" w:fill="642667"/>
    </w:tcPr>
  </w:style>
  <w:style w:type="paragraph" w:customStyle="1" w:styleId="BodyText100ThemeColour">
    <w:name w:val="Body Text 100% Theme Colour"/>
    <w:basedOn w:val="BodyText"/>
    <w:qFormat/>
    <w:rsid w:val="00096B2D"/>
    <w:rPr>
      <w:color w:val="642667"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rsid w:val="00A209C4"/>
    <w:rPr>
      <w:b/>
      <w:bCs/>
      <w:color w:val="642667" w:themeColor="text2"/>
      <w:kern w:val="32"/>
      <w:sz w:val="40"/>
      <w:szCs w:val="32"/>
    </w:rPr>
  </w:style>
  <w:style w:type="character" w:customStyle="1" w:styleId="Heading2Char">
    <w:name w:val="Heading 2 Char"/>
    <w:basedOn w:val="DefaultParagraphFont"/>
    <w:link w:val="Heading2"/>
    <w:rsid w:val="001306D2"/>
    <w:rPr>
      <w:b/>
      <w:bCs/>
      <w:iCs/>
      <w:color w:val="642667"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TableParagraph">
    <w:name w:val="Table Paragraph"/>
    <w:basedOn w:val="Normal"/>
    <w:uiPriority w:val="1"/>
    <w:qFormat/>
    <w:rsid w:val="000A036C"/>
    <w:pPr>
      <w:widowControl w:val="0"/>
      <w:autoSpaceDE w:val="0"/>
      <w:autoSpaceDN w:val="0"/>
      <w:spacing w:line="240" w:lineRule="auto"/>
      <w:ind w:left="146"/>
    </w:pPr>
    <w:rPr>
      <w:rFonts w:ascii="Arial" w:eastAsia="Arial" w:hAnsi="Arial"/>
      <w:color w:val="auto"/>
      <w:sz w:val="22"/>
      <w:szCs w:val="22"/>
      <w:lang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inclusionary.housing@delwp.vic.gov.au"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www.delwp.vic.gov.au"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relayservice.com.au"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mailto:customer.service@delwp.vic.gov.au" TargetMode="Externa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image" Target="media/image7.emf"/><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SE\GroupData\Office%20Templates\DELWP%20Branded%20Templates\DELWP%20Fact%20sheet%201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642667"/>
      </a:dk2>
      <a:lt2>
        <a:srgbClr val="EFE9F0"/>
      </a:lt2>
      <a:accent1>
        <a:srgbClr val="00B2A9"/>
      </a:accent1>
      <a:accent2>
        <a:srgbClr val="642667"/>
      </a:accent2>
      <a:accent3>
        <a:srgbClr val="201547"/>
      </a:accent3>
      <a:accent4>
        <a:srgbClr val="99E0DD"/>
      </a:accent4>
      <a:accent5>
        <a:srgbClr val="C1A8C2"/>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97aeec6-0273-40f2-ab3e-beee73212332" ContentTypeId="0x0101002517F445A0F35E449C98AAD631F2B03875" PreviousValue="false"/>
</file>

<file path=customXml/item2.xml><?xml version="1.0" encoding="utf-8"?>
<?mso-contentType ?>
<customXsn xmlns="http://schemas.microsoft.com/office/2006/metadata/customXsn">
  <xsnLocation/>
  <cached>True</cached>
  <openByDefault>True</openByDefault>
  <xsnScope>/sites/contentTypeHub</xsnScope>
</customXsn>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RIM_x0020_Container_x0020_Title xmlns="a5f32de4-e402-4188-b034-e71ca7d22e54" xsi:nil="true"/>
    <TaxCatchAll xmlns="9fd47c19-1c4a-4d7d-b342-c10cef269344">
      <Value>46</Value>
      <Value>7</Value>
      <Value>6</Value>
      <Value>4</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Inclusionary_x0020_Choices xmlns="54319daf-b298-4abd-922f-67b88e0700c9">PM- Communications</Inclusionary_x0020_Choices>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Stage xmlns="c42f9c80-6326-4d3e-8624-f1221488f056">Program Management</Stage>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Statutory Planning Services</TermName>
          <TermId xmlns="http://schemas.microsoft.com/office/infopath/2007/PartnerControls">916b3c81-e5df-4494-a9cf-10d10856131e</TermId>
        </TermInfo>
      </Terms>
    </n771d69a070c4babbf278c67c8a2b859>
    <Negociation_x0020__x002d__x0020_SubITEM xmlns="54319daf-b298-4abd-922f-67b88e0700c9">n/a</Negociation_x0020__x002d__x0020_SubITEM>
    <TRIM_x0020_Record_x0020_Number xmlns="a5f32de4-e402-4188-b034-e71ca7d22e54" xsi:nil="true"/>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State Project Facilitation</TermName>
          <TermId xmlns="http://schemas.microsoft.com/office/infopath/2007/PartnerControls">aeb2b176-9df8-4518-93f9-0f97807b4943</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gfc6faa9756040b4bd6d61d200a989ba xmlns="54319daf-b298-4abd-922f-67b88e0700c9">
      <Terms xmlns="http://schemas.microsoft.com/office/infopath/2007/PartnerControls"/>
    </gfc6faa9756040b4bd6d61d200a989ba>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Planning</TermName>
          <TermId xmlns="http://schemas.microsoft.com/office/infopath/2007/PartnerControls">a27341dd-7be7-4882-a552-a667d667e276</TermId>
        </TermInfo>
      </Terms>
    </ic50d0a05a8e4d9791dac67f8a1e716c>
    <h0ef6566f4f942a9be87f3f457ba2c36 xmlns="54319daf-b298-4abd-922f-67b88e0700c9">
      <Terms xmlns="http://schemas.microsoft.com/office/infopath/2007/PartnerControls"/>
    </h0ef6566f4f942a9be87f3f457ba2c36>
    <_dlc_DocId xmlns="a5f32de4-e402-4188-b034-e71ca7d22e54">DOCID363-698664720-2536</_dlc_DocId>
    <_dlc_DocIdUrl xmlns="a5f32de4-e402-4188-b034-e71ca7d22e54">
      <Url>https://delwpvicgovau.sharepoint.com/sites/ecm_363/_layouts/15/DocIdRedir.aspx?ID=DOCID363-698664720-2536</Url>
      <Description>DOCID363-698664720-2536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Meeting Paper" ma:contentTypeID="0x0101002517F445A0F35E449C98AAD631F2B0387500602B347DCE432C4A83A2B5D9471CF02C" ma:contentTypeVersion="41" ma:contentTypeDescription="A meeting paper contains information specifically related to a meeting agenda item , used to brief attendees - DELWP" ma:contentTypeScope="" ma:versionID="12a561ee55e2b480c62f90e9de63c56b">
  <xsd:schema xmlns:xsd="http://www.w3.org/2001/XMLSchema" xmlns:xs="http://www.w3.org/2001/XMLSchema" xmlns:p="http://schemas.microsoft.com/office/2006/metadata/properties" xmlns:ns1="http://schemas.microsoft.com/sharepoint/v3" xmlns:ns2="a5f32de4-e402-4188-b034-e71ca7d22e54" xmlns:ns3="9fd47c19-1c4a-4d7d-b342-c10cef269344" xmlns:ns4="c42f9c80-6326-4d3e-8624-f1221488f056" xmlns:ns5="54319daf-b298-4abd-922f-67b88e0700c9" targetNamespace="http://schemas.microsoft.com/office/2006/metadata/properties" ma:root="true" ma:fieldsID="0a09f52f5ecb38d616f54460509c87a6" ns1:_="" ns2:_="" ns3:_="" ns4:_="" ns5:_="">
    <xsd:import namespace="http://schemas.microsoft.com/sharepoint/v3"/>
    <xsd:import namespace="a5f32de4-e402-4188-b034-e71ca7d22e54"/>
    <xsd:import namespace="9fd47c19-1c4a-4d7d-b342-c10cef269344"/>
    <xsd:import namespace="c42f9c80-6326-4d3e-8624-f1221488f056"/>
    <xsd:import namespace="54319daf-b298-4abd-922f-67b88e0700c9"/>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SharedWithDetails" minOccurs="0"/>
                <xsd:element ref="ns5:MediaServiceEventHashCode" minOccurs="0"/>
                <xsd:element ref="ns5:MediaServiceGenerationTime" minOccurs="0"/>
                <xsd:element ref="ns5:Negociation_x0020__x002d__x0020_SubITEM" minOccurs="0"/>
                <xsd:element ref="ns5:h0ef6566f4f942a9be87f3f457ba2c36" minOccurs="0"/>
                <xsd:element ref="ns5:gfc6faa9756040b4bd6d61d200a989ba" minOccurs="0"/>
                <xsd:element ref="ns2:TRIM_x0020_Container_x0020_Title" minOccurs="0"/>
                <xsd:element ref="ns4:Stage"/>
                <xsd:element ref="ns5:MediaServiceMetadata" minOccurs="0"/>
                <xsd:element ref="ns5:Inclusionary_x0020_Choices"/>
                <xsd:element ref="ns4:SharedWithUsers" minOccurs="0"/>
                <xsd:element ref="ns5:MediaServiceFastMetadata" minOccurs="0"/>
                <xsd:element ref="ns2:TRIM_x0020_Record_x0020_Number"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TRIM_x0020_Container_x0020_Title" ma:index="39" nillable="true" ma:displayName="TRIM Container Title" ma:description="The information from a record's Container Title (Free Text Part) field in TRIM EDRMS i.e. Folder Name." ma:internalName="TRIM_x0020_Container_x0020_Title">
      <xsd:simpleType>
        <xsd:restriction base="dms:Text">
          <xsd:maxLength value="255"/>
        </xsd:restriction>
      </xsd:simpleType>
    </xsd:element>
    <xsd:element name="TRIM_x0020_Record_x0020_Number" ma:index="45" nillable="true" ma:displayName="TRIM Record Number" ma:description="The information from Record Number field in TRIM EDRMS." ma:internalName="TRIM_x0020_Record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4;#State Project Facilitation|aeb2b176-9df8-4518-93f9-0f97807b4943"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5c37203a-2910-4cd3-bec7-d972c376fc60}" ma:internalName="TaxCatchAll" ma:showField="CatchAllData" ma:web="c42f9c80-6326-4d3e-8624-f1221488f056">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5c37203a-2910-4cd3-bec7-d972c376fc60}" ma:internalName="TaxCatchAllLabel" ma:readOnly="true" ma:showField="CatchAllDataLabel" ma:web="c42f9c80-6326-4d3e-8624-f1221488f056">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6;#Planning|a27341dd-7be7-4882-a552-a667d667e276"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46;#Statutory Planning Services|916b3c81-e5df-4494-a9cf-10d10856131e"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2f9c80-6326-4d3e-8624-f1221488f056" elementFormDefault="qualified">
    <xsd:import namespace="http://schemas.microsoft.com/office/2006/documentManagement/types"/>
    <xsd:import namespace="http://schemas.microsoft.com/office/infopath/2007/PartnerControls"/>
    <xsd:element name="SharedWithDetails" ma:index="31" nillable="true" ma:displayName="Shared With Details" ma:internalName="SharedWithDetails" ma:readOnly="true">
      <xsd:simpleType>
        <xsd:restriction base="dms:Note">
          <xsd:maxLength value="255"/>
        </xsd:restriction>
      </xsd:simpleType>
    </xsd:element>
    <xsd:element name="Stage" ma:index="40" ma:displayName="Stage" ma:format="Dropdown" ma:internalName="Stage">
      <xsd:simpleType>
        <xsd:restriction base="dms:Choice">
          <xsd:enumeration value="Advice"/>
          <xsd:enumeration value="Budget"/>
          <xsd:enumeration value="Communications Plans"/>
          <xsd:enumeration value="Contract Documents- Executed"/>
          <xsd:enumeration value="EOI"/>
          <xsd:enumeration value="EOI Evaluations"/>
          <xsd:enumeration value="EOI OCM"/>
          <xsd:enumeration value="EOI Submissions"/>
          <xsd:enumeration value="MiBs"/>
          <xsd:enumeration value="Negotiation Program"/>
          <xsd:enumeration value="Procurement"/>
          <xsd:enumeration value="Program Management"/>
          <xsd:enumeration value="Probity"/>
          <xsd:enumeration value="Reports"/>
          <xsd:enumeration value="Sites"/>
          <xsd:enumeration value="VGV &amp; VGLM"/>
        </xsd:restriction>
      </xsd:simpleType>
    </xsd:element>
    <xsd:element name="SharedWithUsers" ma:index="4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319daf-b298-4abd-922f-67b88e0700c9" elementFormDefault="qualified">
    <xsd:import namespace="http://schemas.microsoft.com/office/2006/documentManagement/types"/>
    <xsd:import namespace="http://schemas.microsoft.com/office/infopath/2007/PartnerControls"/>
    <xsd:element name="MediaServiceEventHashCode" ma:index="32" nillable="true" ma:displayName="MediaServiceEventHashCode" ma:hidden="true" ma:internalName="MediaServiceEventHashCode"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Negociation_x0020__x002d__x0020_SubITEM" ma:index="34" nillable="true" ma:displayName="Negotiation - Choice" ma:default="n/a" ma:format="Dropdown" ma:internalName="Negociation_x0020__x002d__x0020_SubITEM">
      <xsd:simpleType>
        <xsd:restriction base="dms:Choice">
          <xsd:enumeration value="Financial Due Diligence"/>
          <xsd:enumeration value="Project Plans"/>
          <xsd:enumeration value="Confidentiality and Conflict of Interest"/>
          <xsd:enumeration value="Council Engagement"/>
          <xsd:enumeration value="Evaluation Methodology"/>
          <xsd:enumeration value="Released Market Documents"/>
          <xsd:enumeration value="Communications"/>
          <xsd:enumeration value="Valuations"/>
          <xsd:enumeration value="Probity Conduct Plan"/>
          <xsd:enumeration value="Bidder- DHA"/>
          <xsd:enumeration value="Bidder- Intrapac"/>
          <xsd:enumeration value="Bidder- Investec"/>
          <xsd:enumeration value="Bidder- LLRL"/>
          <xsd:enumeration value="Bidder- MAB"/>
          <xsd:enumeration value="Bidder- Metricon"/>
          <xsd:enumeration value="Bidder- TBF"/>
          <xsd:enumeration value="File Notes and Other"/>
          <xsd:enumeration value="Negotiation Strategy"/>
          <xsd:enumeration value="Legal"/>
          <xsd:enumeration value="DV Engagement"/>
          <xsd:enumeration value="n/a"/>
        </xsd:restriction>
      </xsd:simpleType>
    </xsd:element>
    <xsd:element name="h0ef6566f4f942a9be87f3f457ba2c36" ma:index="36" nillable="true" ma:taxonomy="true" ma:internalName="h0ef6566f4f942a9be87f3f457ba2c36" ma:taxonomyFieldName="Choice_x0020_1" ma:displayName="Choice 1" ma:default="" ma:fieldId="{10ef6566-f4f9-42a9-be87-f3f457ba2c36}" ma:sspId="797aeec6-0273-40f2-ab3e-beee73212332" ma:termSetId="c2b7d184-3f50-4888-b00d-8cfc54b5a2c7" ma:anchorId="ae29a671-8226-4f57-b0a3-1445966633bf" ma:open="true" ma:isKeyword="false">
      <xsd:complexType>
        <xsd:sequence>
          <xsd:element ref="pc:Terms" minOccurs="0" maxOccurs="1"/>
        </xsd:sequence>
      </xsd:complexType>
    </xsd:element>
    <xsd:element name="gfc6faa9756040b4bd6d61d200a989ba" ma:index="38" nillable="true" ma:taxonomy="true" ma:internalName="gfc6faa9756040b4bd6d61d200a989ba" ma:taxonomyFieldName="Stage_x0020_1" ma:displayName="Stage 1" ma:default="" ma:fieldId="{0fc6faa9-7560-40b4-bd6d-61d200a989ba}" ma:sspId="797aeec6-0273-40f2-ab3e-beee73212332" ma:termSetId="32f9ed76-7d18-4f4f-a573-c79804277d31" ma:anchorId="519c9127-f4e1-426c-9c24-99550d25306d" ma:open="true" ma:isKeyword="false">
      <xsd:complexType>
        <xsd:sequence>
          <xsd:element ref="pc:Terms" minOccurs="0" maxOccurs="1"/>
        </xsd:sequence>
      </xsd:complexType>
    </xsd:element>
    <xsd:element name="MediaServiceMetadata" ma:index="41" nillable="true" ma:displayName="MediaServiceMetadata" ma:hidden="true" ma:internalName="MediaServiceMetadata" ma:readOnly="true">
      <xsd:simpleType>
        <xsd:restriction base="dms:Note"/>
      </xsd:simpleType>
    </xsd:element>
    <xsd:element name="Inclusionary_x0020_Choices" ma:index="42" ma:displayName="Choice" ma:format="Dropdown" ma:internalName="Inclusionary_x0020_Choices">
      <xsd:simpleType>
        <xsd:union memberTypes="dms:Text">
          <xsd:simpleType>
            <xsd:restriction base="dms:Choice">
              <xsd:enumeration value="BAFO Contracts- Intrapac"/>
              <xsd:enumeration value="BAFO Contracts- Metricon"/>
              <xsd:enumeration value="BAFO Contracts- LLRL"/>
              <xsd:enumeration value="BAFO Contracts- The Barnett Foundation"/>
              <xsd:enumeration value="BAFO Submission- Metricon"/>
              <xsd:enumeration value="BAFO Submission- LLRL"/>
              <xsd:enumeration value="BAFO Submission- Intrapac"/>
              <xsd:enumeration value="BAFO Submission- The Barnett Foundation"/>
              <xsd:enumeration value="Check Reports 2019"/>
              <xsd:enumeration value="Check Reports 2020"/>
              <xsd:enumeration value="Commercial Advisory and Accountancy Reports"/>
              <xsd:enumeration value="Commercial and Accountancy Advice"/>
              <xsd:enumeration value="Commercial and Valuations - Intrapac"/>
              <xsd:enumeration value="Commercial and Valuations - LLR"/>
              <xsd:enumeration value="Commercial and Valuations - MAB"/>
              <xsd:enumeration value="Commercial and Valuations - Metricon"/>
              <xsd:enumeration value="Commercial and Valuations - The Barnett Foundation"/>
              <xsd:enumeration value="Document Administration"/>
              <xsd:enumeration value="EXECUTED Contracts- BORONIA, Metricon"/>
              <xsd:enumeration value="EXECUTED Contracts- BROADMEADOWS, Metricon"/>
              <xsd:enumeration value="EXECUTED Contracts- WODONGA, Metricon"/>
              <xsd:enumeration value="EXECUTED Contracts- NOBLE PARK, Metricon"/>
              <xsd:enumeration value="EXECUTED Contracts- RESERVOIR, Metricon"/>
              <xsd:enumeration value="EXECUTED Contracts- PARKVILLE, The Barnett Foundation"/>
              <xsd:enumeration value="Evaluation Workbooks"/>
              <xsd:enumeration value="FOI request"/>
              <xsd:enumeration value="Formal Submission Market Documents"/>
              <xsd:enumeration value="Formal Submission - Intrapac"/>
              <xsd:enumeration value="Formal Submission - Investec"/>
              <xsd:enumeration value="Formal Submission - MAB"/>
              <xsd:enumeration value="Formal Submission - Metricon"/>
              <xsd:enumeration value="Formal Submission - The Barnett Foundation"/>
              <xsd:enumeration value="Legal Advice"/>
              <xsd:enumeration value="Legal Reports"/>
              <xsd:enumeration value="MiBS - Briefs"/>
              <xsd:enumeration value="MiBS - Correspondence"/>
              <xsd:enumeration value="MiBS - PPQ's"/>
              <xsd:enumeration value="Probity Advice"/>
              <xsd:enumeration value="Probity Reports"/>
              <xsd:enumeration value="Procurement"/>
              <xsd:enumeration value="Procurement: Additional Advisory"/>
              <xsd:enumeration value="Procurement: Contract Drafting"/>
              <xsd:enumeration value="Procurement: Contract Management 2021 Tender"/>
              <xsd:enumeration value="Procurement: EOI (development)"/>
              <xsd:enumeration value="Procurement: EOI (drafting)"/>
              <xsd:enumeration value="Procurement: EOI (release)"/>
              <xsd:enumeration value="Procurement: Financial Analysis"/>
              <xsd:enumeration value="Procurement: Legal Advisory"/>
              <xsd:enumeration value="Procurement: Social Housing"/>
              <xsd:enumeration value="Procurement: Planning Advisory"/>
              <xsd:enumeration value="Procurement: Probity"/>
              <xsd:enumeration value="Procurement: Property"/>
              <xsd:enumeration value="Procurement: Register of EOI's"/>
              <xsd:enumeration value="Procurement: RFQ Environmental Reporting"/>
              <xsd:enumeration value="Procurement and Project Reports"/>
              <xsd:enumeration value="Preliminary Submission: Market Documents"/>
              <xsd:enumeration value="Preliminary Submission - Intrapac"/>
              <xsd:enumeration value="Preliminary Submission - Investec"/>
              <xsd:enumeration value="Preliminary Submission - MAB"/>
              <xsd:enumeration value="Preliminary Submission - Metricon"/>
              <xsd:enumeration value="Preliminary Submission - The Barnett Foundation"/>
              <xsd:enumeration value="PM- Communications"/>
              <xsd:enumeration value="PM- Correspondence"/>
              <xsd:enumeration value="PM- Legal Advice"/>
              <xsd:enumeration value="PM- Media"/>
              <xsd:enumeration value="PM- Meetings and Workshops"/>
              <xsd:enumeration value="PM- Project Plans"/>
              <xsd:enumeration value="PM- Process Manual and Templates"/>
              <xsd:enumeration value="PM - Management of 2020 Briefs"/>
              <xsd:enumeration value="PM- Program Management"/>
              <xsd:enumeration value="PM- Reports"/>
              <xsd:enumeration value="PM- Signed Briefs"/>
              <xsd:enumeration value="PM- Timelines and Ministerial Requests"/>
              <xsd:enumeration value="PM- Zoning Maps"/>
              <xsd:enumeration value="REVISED BAFO Submission- Metricon"/>
              <xsd:enumeration value="REVISED BAFO Submission- LLRL"/>
              <xsd:enumeration value="REVISED BAFO Submission- Intrapac"/>
              <xsd:enumeration value="REVISED BAFO Submission- The Barnett Foundation"/>
              <xsd:enumeration value="Sites-01. Property Advice"/>
              <xsd:enumeration value="Sites-02. Boronia - EOI Proposals"/>
              <xsd:enumeration value="Sites-02. Boronia - Rezoning"/>
              <xsd:enumeration value="Sites-02. Broadmeadows - EOI Proposals"/>
              <xsd:enumeration value="Sites-02. Broadmeadows - Rezoning"/>
              <xsd:enumeration value="Sites-02. Noble Park - EOI Proposals"/>
              <xsd:enumeration value="Sites-02. Noble Park - Rezoning"/>
              <xsd:enumeration value="Sites-02. Parkville - EOI Proposals"/>
              <xsd:enumeration value="Sites-02. Parkville - Rezoning"/>
              <xsd:enumeration value="Sites-02. Reservoir - EOI Proposals"/>
              <xsd:enumeration value="Sites-02. Reservoir - Rezoning"/>
              <xsd:enumeration value="Sites-02. Wodonga - EOI Proposals"/>
              <xsd:enumeration value="Sites-02. Wodonga - Rezoning"/>
              <xsd:enumeration value="EOI - Bid 1"/>
              <xsd:enumeration value="EOI - Bid 2"/>
              <xsd:enumeration value="EOI - Bid 3"/>
              <xsd:enumeration value="EOI - Bid 4"/>
              <xsd:enumeration value="EOI - Bid 5"/>
              <xsd:enumeration value="EOI - Bid 6"/>
              <xsd:enumeration value="EOI - Bid 7"/>
              <xsd:enumeration value="EOI - Bid 8"/>
              <xsd:enumeration value="EOI - Bid 9"/>
              <xsd:enumeration value="EOI - Bid 10"/>
              <xsd:enumeration value="EOI - Bid 11"/>
              <xsd:enumeration value="EOI - Bid 12"/>
              <xsd:enumeration value="EOI - Bid 13"/>
              <xsd:enumeration value="EOI - Bid 14"/>
              <xsd:enumeration value="EOI - Bid 15"/>
              <xsd:enumeration value="EOI - Bid 16"/>
              <xsd:enumeration value="EOI - Bid 17"/>
              <xsd:enumeration value="EOI - Bid 18"/>
              <xsd:enumeration value="EOI - Bid 19"/>
              <xsd:enumeration value="EOI - Kath"/>
              <xsd:enumeration value="EOI - Sally"/>
              <xsd:enumeration value="EOI - Mark"/>
              <xsd:enumeration value="EOI - Clare"/>
              <xsd:enumeration value="EOI - Savills"/>
              <xsd:enumeration value="EOI - Dev Vic"/>
              <xsd:enumeration value="EOI - Financial D Diligence"/>
              <xsd:enumeration value="EOI - Russell Kennedy"/>
              <xsd:enumeration value="EOI - CHIA"/>
              <xsd:enumeration value="EOI - Conflict of Interest"/>
              <xsd:enumeration value="EOI - File Notes &amp; Meetings"/>
              <xsd:enumeration value="EOI - OCM"/>
              <xsd:enumeration value="EOI - Evaluation Methodology"/>
              <xsd:enumeration value="EOI - Released"/>
              <xsd:enumeration value="EOI - DELWP Confidentiality and Conflict of Interest"/>
              <xsd:enumeration value="EOI - File Notes"/>
              <xsd:enumeration value="EOI - Probity Conduct Plan"/>
              <xsd:enumeration value="EOI - Communication and Media (Savills)"/>
              <xsd:enumeration value="EOI - Communication and Media (DELWP)"/>
              <xsd:enumeration value="EOI - Briefing"/>
              <xsd:enumeration value="EOI - Addenda"/>
              <xsd:enumeration value="EOI - Communications Register"/>
              <xsd:enumeration value="EOI - Deed of Confidentiality"/>
              <xsd:enumeration value="Preliminary Submission Market Documents"/>
              <xsd:enumeration value="Preliminary Submission- Intrapac"/>
              <xsd:enumeration value="Preliminary Submission- Investec"/>
              <xsd:enumeration value="Preliminary Submission- MAB"/>
              <xsd:enumeration value="Preliminary Submission- Metricon"/>
              <xsd:enumeration value="Preliminary Submission- The Barnett Foundation"/>
              <xsd:enumeration value="Formal Submission Market Documents"/>
              <xsd:enumeration value="Formal Submission- Intrapac"/>
              <xsd:enumeration value="Formal Submission- Investec"/>
              <xsd:enumeration value="Formal Submission- MAB"/>
              <xsd:enumeration value="Formal Submission- Metricon"/>
              <xsd:enumeration value="Formal Submission- The Barnett Foundation"/>
              <xsd:enumeration value="Commercial and Valuations- Intrapac"/>
              <xsd:enumeration value="Commercial and Valuations- Investec"/>
              <xsd:enumeration value="Commercial and Valuations- MAB"/>
              <xsd:enumeration value="Commercial and Valuations- Metricon"/>
              <xsd:enumeration value="Commercial and Valuations- The Barnett Foundation"/>
              <xsd:enumeration value="VGV &amp; VGLM: Final VGV Requests"/>
              <xsd:enumeration value="VGV &amp; VGLM:  Valuation- Boronia"/>
              <xsd:enumeration value="VGV &amp; VGLM:  Valuation- Broadmeadows"/>
              <xsd:enumeration value="VGV &amp; VGLM:  Valuation- Parkville"/>
              <xsd:enumeration value="VGV &amp; VGLM:  Valuation- Wodonga"/>
              <xsd:enumeration value="VGV &amp; VGLM:  Valuation- Noble Park"/>
              <xsd:enumeration value="VGV &amp; VGLM:  Valuation- Reservoir"/>
              <xsd:enumeration value="VGV &amp; VGLM:  VGLM Approvals"/>
              <xsd:enumeration value="VGV Reports and Certificates 2019"/>
              <xsd:enumeration value="VGV Reports and Certificates 2020"/>
              <xsd:enumeration value="VGLM Approvals 2019"/>
              <xsd:enumeration value="VGLM Approvals 2020"/>
            </xsd:restriction>
          </xsd:simpleType>
        </xsd:union>
      </xsd:simpleType>
    </xsd:element>
    <xsd:element name="MediaServiceFastMetadata" ma:index="44" nillable="true" ma:displayName="MediaServiceFastMetadata" ma:hidden="true" ma:internalName="MediaServiceFastMetadata" ma:readOnly="true">
      <xsd:simpleType>
        <xsd:restriction base="dms:Note"/>
      </xsd:simpleType>
    </xsd:element>
    <xsd:element name="MediaServiceAutoKeyPoints" ma:index="46" nillable="true" ma:displayName="MediaServiceAutoKeyPoints" ma:hidden="true" ma:internalName="MediaServiceAutoKeyPoints" ma:readOnly="true">
      <xsd:simpleType>
        <xsd:restriction base="dms:Note"/>
      </xsd:simpleType>
    </xsd:element>
    <xsd:element name="MediaServiceKeyPoints" ma:index="4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2D28DF-B9DE-4C3E-825E-EB830BDF4172}">
  <ds:schemaRefs>
    <ds:schemaRef ds:uri="Microsoft.SharePoint.Taxonomy.ContentTypeSync"/>
  </ds:schemaRefs>
</ds:datastoreItem>
</file>

<file path=customXml/itemProps2.xml><?xml version="1.0" encoding="utf-8"?>
<ds:datastoreItem xmlns:ds="http://schemas.openxmlformats.org/officeDocument/2006/customXml" ds:itemID="{8F3BF718-A76A-40E8-B97A-9E7961052480}">
  <ds:schemaRefs>
    <ds:schemaRef ds:uri="http://schemas.microsoft.com/office/2006/metadata/customXsn"/>
  </ds:schemaRefs>
</ds:datastoreItem>
</file>

<file path=customXml/itemProps3.xml><?xml version="1.0" encoding="utf-8"?>
<ds:datastoreItem xmlns:ds="http://schemas.openxmlformats.org/officeDocument/2006/customXml" ds:itemID="{1DA633BA-9BCE-4D40-9F86-3C8F419FFAAE}">
  <ds:schemaRefs>
    <ds:schemaRef ds:uri="http://schemas.microsoft.com/office/2006/documentManagement/types"/>
    <ds:schemaRef ds:uri="c42f9c80-6326-4d3e-8624-f1221488f056"/>
    <ds:schemaRef ds:uri="a5f32de4-e402-4188-b034-e71ca7d22e54"/>
    <ds:schemaRef ds:uri="http://purl.org/dc/elements/1.1/"/>
    <ds:schemaRef ds:uri="http://schemas.microsoft.com/office/2006/metadata/properties"/>
    <ds:schemaRef ds:uri="http://schemas.microsoft.com/office/infopath/2007/PartnerControls"/>
    <ds:schemaRef ds:uri="http://schemas.microsoft.com/sharepoint/v3"/>
    <ds:schemaRef ds:uri="http://schemas.openxmlformats.org/package/2006/metadata/core-properties"/>
    <ds:schemaRef ds:uri="http://purl.org/dc/terms/"/>
    <ds:schemaRef ds:uri="54319daf-b298-4abd-922f-67b88e0700c9"/>
    <ds:schemaRef ds:uri="9fd47c19-1c4a-4d7d-b342-c10cef269344"/>
    <ds:schemaRef ds:uri="http://www.w3.org/XML/1998/namespace"/>
    <ds:schemaRef ds:uri="http://purl.org/dc/dcmitype/"/>
  </ds:schemaRefs>
</ds:datastoreItem>
</file>

<file path=customXml/itemProps4.xml><?xml version="1.0" encoding="utf-8"?>
<ds:datastoreItem xmlns:ds="http://schemas.openxmlformats.org/officeDocument/2006/customXml" ds:itemID="{76A78A7C-F45E-4AF1-BC04-1E0E62FCB814}">
  <ds:schemaRefs>
    <ds:schemaRef ds:uri="http://schemas.microsoft.com/sharepoint/events"/>
  </ds:schemaRefs>
</ds:datastoreItem>
</file>

<file path=customXml/itemProps5.xml><?xml version="1.0" encoding="utf-8"?>
<ds:datastoreItem xmlns:ds="http://schemas.openxmlformats.org/officeDocument/2006/customXml" ds:itemID="{EB53D3A8-A01A-40DB-BC73-C2F3D3D6E8DD}">
  <ds:schemaRefs>
    <ds:schemaRef ds:uri="http://schemas.openxmlformats.org/officeDocument/2006/bibliography"/>
  </ds:schemaRefs>
</ds:datastoreItem>
</file>

<file path=customXml/itemProps6.xml><?xml version="1.0" encoding="utf-8"?>
<ds:datastoreItem xmlns:ds="http://schemas.openxmlformats.org/officeDocument/2006/customXml" ds:itemID="{2D2E6C92-DFA7-4939-88E8-DA454323CE12}">
  <ds:schemaRefs>
    <ds:schemaRef ds:uri="http://schemas.microsoft.com/sharepoint/v3/contenttype/forms"/>
  </ds:schemaRefs>
</ds:datastoreItem>
</file>

<file path=customXml/itemProps7.xml><?xml version="1.0" encoding="utf-8"?>
<ds:datastoreItem xmlns:ds="http://schemas.openxmlformats.org/officeDocument/2006/customXml" ds:itemID="{7B888EF9-BB97-4104-9482-D04E7655D225}"/>
</file>

<file path=docProps/app.xml><?xml version="1.0" encoding="utf-8"?>
<Properties xmlns="http://schemas.openxmlformats.org/officeDocument/2006/extended-properties" xmlns:vt="http://schemas.openxmlformats.org/officeDocument/2006/docPropsVTypes">
  <Template>DELWP Fact sheet 1pp template.dotm</Template>
  <TotalTime>8</TotalTime>
  <Pages>1</Pages>
  <Words>424</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Sheet 16-20 Dumbarton Street, Reservoir</dc:title>
  <dc:subject/>
  <dc:creator>Lazarus Cinnabar (DELWP)</dc:creator>
  <cp:keywords/>
  <dc:description/>
  <cp:lastModifiedBy>Mark Tommasi (DELWP)</cp:lastModifiedBy>
  <cp:revision>16</cp:revision>
  <cp:lastPrinted>2021-07-25T04:45:00Z</cp:lastPrinted>
  <dcterms:created xsi:type="dcterms:W3CDTF">2021-08-02T05:49:00Z</dcterms:created>
  <dcterms:modified xsi:type="dcterms:W3CDTF">2021-08-02T06:31:00Z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MSIP_Label_4257e2ab-f512-40e2-9c9a-c64247360765_Enabled">
    <vt:lpwstr>true</vt:lpwstr>
  </property>
  <property fmtid="{D5CDD505-2E9C-101B-9397-08002B2CF9AE}" pid="19" name="MSIP_Label_4257e2ab-f512-40e2-9c9a-c64247360765_SetDate">
    <vt:lpwstr>2021-07-22T05:47:39Z</vt:lpwstr>
  </property>
  <property fmtid="{D5CDD505-2E9C-101B-9397-08002B2CF9AE}" pid="20" name="MSIP_Label_4257e2ab-f512-40e2-9c9a-c64247360765_Method">
    <vt:lpwstr>Privileged</vt:lpwstr>
  </property>
  <property fmtid="{D5CDD505-2E9C-101B-9397-08002B2CF9AE}" pid="21" name="MSIP_Label_4257e2ab-f512-40e2-9c9a-c64247360765_Name">
    <vt:lpwstr>OFFICIAL</vt:lpwstr>
  </property>
  <property fmtid="{D5CDD505-2E9C-101B-9397-08002B2CF9AE}" pid="22" name="MSIP_Label_4257e2ab-f512-40e2-9c9a-c64247360765_SiteId">
    <vt:lpwstr>e8bdd6f7-fc18-4e48-a554-7f547927223b</vt:lpwstr>
  </property>
  <property fmtid="{D5CDD505-2E9C-101B-9397-08002B2CF9AE}" pid="23" name="MSIP_Label_4257e2ab-f512-40e2-9c9a-c64247360765_ActionId">
    <vt:lpwstr>ab286a11-d6e5-4d51-a3a7-3827b6e99adc</vt:lpwstr>
  </property>
  <property fmtid="{D5CDD505-2E9C-101B-9397-08002B2CF9AE}" pid="24" name="MSIP_Label_4257e2ab-f512-40e2-9c9a-c64247360765_ContentBits">
    <vt:lpwstr>2</vt:lpwstr>
  </property>
  <property fmtid="{D5CDD505-2E9C-101B-9397-08002B2CF9AE}" pid="25" name="ContentTypeId">
    <vt:lpwstr>0x0101002517F445A0F35E449C98AAD631F2B0387500602B347DCE432C4A83A2B5D9471CF02C</vt:lpwstr>
  </property>
  <property fmtid="{D5CDD505-2E9C-101B-9397-08002B2CF9AE}" pid="26" name="Section">
    <vt:lpwstr>7;#All|8270565e-a836-42c0-aa61-1ac7b0ff14aa</vt:lpwstr>
  </property>
  <property fmtid="{D5CDD505-2E9C-101B-9397-08002B2CF9AE}" pid="27" name="Agency">
    <vt:lpwstr>1;#Department of Environment, Land, Water and Planning|607a3f87-1228-4cd9-82a5-076aa8776274</vt:lpwstr>
  </property>
  <property fmtid="{D5CDD505-2E9C-101B-9397-08002B2CF9AE}" pid="28" name="Branch">
    <vt:lpwstr>4;#State Project Facilitation|aeb2b176-9df8-4518-93f9-0f97807b4943</vt:lpwstr>
  </property>
  <property fmtid="{D5CDD505-2E9C-101B-9397-08002B2CF9AE}" pid="29" name="_dlc_DocIdItemGuid">
    <vt:lpwstr>e55ab28e-d8a4-44bf-9aa7-b5feaeb77827</vt:lpwstr>
  </property>
  <property fmtid="{D5CDD505-2E9C-101B-9397-08002B2CF9AE}" pid="30" name="Division">
    <vt:lpwstr>46;#Statutory Planning Services|916b3c81-e5df-4494-a9cf-10d10856131e</vt:lpwstr>
  </property>
  <property fmtid="{D5CDD505-2E9C-101B-9397-08002B2CF9AE}" pid="31" name="Group1">
    <vt:lpwstr>6;#Planning|a27341dd-7be7-4882-a552-a667d667e276</vt:lpwstr>
  </property>
  <property fmtid="{D5CDD505-2E9C-101B-9397-08002B2CF9AE}" pid="32" name="Dissemination Limiting Marker">
    <vt:lpwstr>2;#FOUO|955eb6fc-b35a-4808-8aa5-31e514fa3f26</vt:lpwstr>
  </property>
  <property fmtid="{D5CDD505-2E9C-101B-9397-08002B2CF9AE}" pid="33" name="Security Classification">
    <vt:lpwstr>3;#Unclassified|7fa379f4-4aba-4692-ab80-7d39d3a23cf4</vt:lpwstr>
  </property>
  <property fmtid="{D5CDD505-2E9C-101B-9397-08002B2CF9AE}" pid="34" name="Choice 1">
    <vt:lpwstr/>
  </property>
  <property fmtid="{D5CDD505-2E9C-101B-9397-08002B2CF9AE}" pid="35" name="Stage 1">
    <vt:lpwstr/>
  </property>
  <property fmtid="{D5CDD505-2E9C-101B-9397-08002B2CF9AE}" pid="36" name="Sub-Section">
    <vt:lpwstr/>
  </property>
  <property fmtid="{D5CDD505-2E9C-101B-9397-08002B2CF9AE}" pid="37" name="o85941e134754762b9719660a258a6e6">
    <vt:lpwstr/>
  </property>
  <property fmtid="{D5CDD505-2E9C-101B-9397-08002B2CF9AE}" pid="38" name="Reference_x0020_Type">
    <vt:lpwstr/>
  </property>
  <property fmtid="{D5CDD505-2E9C-101B-9397-08002B2CF9AE}" pid="39" name="Copyright_x0020_Licence_x0020_Name">
    <vt:lpwstr/>
  </property>
  <property fmtid="{D5CDD505-2E9C-101B-9397-08002B2CF9AE}" pid="40" name="df723ab3fe1c4eb7a0b151674e7ac40d">
    <vt:lpwstr/>
  </property>
  <property fmtid="{D5CDD505-2E9C-101B-9397-08002B2CF9AE}" pid="41" name="Copyright_x0020_License_x0020_Type">
    <vt:lpwstr/>
  </property>
  <property fmtid="{D5CDD505-2E9C-101B-9397-08002B2CF9AE}" pid="42" name="ld508a88e6264ce89693af80a72862cb">
    <vt:lpwstr/>
  </property>
  <property fmtid="{D5CDD505-2E9C-101B-9397-08002B2CF9AE}" pid="43" name="Copyright Licence Name">
    <vt:lpwstr/>
  </property>
  <property fmtid="{D5CDD505-2E9C-101B-9397-08002B2CF9AE}" pid="44" name="Reference Type">
    <vt:lpwstr/>
  </property>
  <property fmtid="{D5CDD505-2E9C-101B-9397-08002B2CF9AE}" pid="45" name="Copyright License Type">
    <vt:lpwstr/>
  </property>
</Properties>
</file>