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B120CE" w14:paraId="378B6AB8" w14:textId="77777777" w:rsidTr="002543A9">
        <w:trPr>
          <w:trHeight w:hRule="exact" w:val="1418"/>
        </w:trPr>
        <w:tc>
          <w:tcPr>
            <w:tcW w:w="7761" w:type="dxa"/>
            <w:vAlign w:val="center"/>
          </w:tcPr>
          <w:p w14:paraId="160421A5" w14:textId="268DF5EF" w:rsidR="00C46A59" w:rsidRPr="00B120CE" w:rsidRDefault="00B120CE" w:rsidP="00C46A59">
            <w:pPr>
              <w:pStyle w:val="Title"/>
            </w:pPr>
            <w:r w:rsidRPr="00B120CE">
              <w:t>Melbourne Airport Environs Overlay</w:t>
            </w:r>
          </w:p>
        </w:tc>
      </w:tr>
    </w:tbl>
    <w:tbl>
      <w:tblPr>
        <w:tblpPr w:leftFromText="5670" w:rightFromText="5670" w:bottomFromText="284" w:vertAnchor="page" w:horzAnchor="page" w:tblpX="2890" w:tblpY="455"/>
        <w:tblOverlap w:val="never"/>
        <w:tblW w:w="8364" w:type="dxa"/>
        <w:tblLayout w:type="fixed"/>
        <w:tblCellMar>
          <w:left w:w="0" w:type="dxa"/>
          <w:right w:w="0" w:type="dxa"/>
        </w:tblCellMar>
        <w:tblLook w:val="0480" w:firstRow="0" w:lastRow="0" w:firstColumn="1" w:lastColumn="0" w:noHBand="0" w:noVBand="1"/>
      </w:tblPr>
      <w:tblGrid>
        <w:gridCol w:w="8364"/>
      </w:tblGrid>
      <w:tr w:rsidR="00A328DF" w:rsidRPr="00B120CE" w14:paraId="1089BA5C" w14:textId="77777777" w:rsidTr="00E016E8">
        <w:trPr>
          <w:trHeight w:val="1247"/>
        </w:trPr>
        <w:tc>
          <w:tcPr>
            <w:tcW w:w="8364" w:type="dxa"/>
            <w:vAlign w:val="center"/>
          </w:tcPr>
          <w:p w14:paraId="7A1847DC" w14:textId="185BA84F" w:rsidR="00A328DF" w:rsidRPr="00B120CE" w:rsidRDefault="00B120CE" w:rsidP="000A7166">
            <w:pPr>
              <w:pStyle w:val="Subtitle"/>
              <w:rPr>
                <w:sz w:val="32"/>
                <w:szCs w:val="28"/>
              </w:rPr>
            </w:pPr>
            <w:r w:rsidRPr="00B120CE">
              <w:rPr>
                <w:sz w:val="32"/>
              </w:rPr>
              <w:t xml:space="preserve">Waa maxay </w:t>
            </w:r>
            <w:r w:rsidRPr="00B120CE">
              <w:rPr>
                <w:sz w:val="32"/>
                <w:szCs w:val="28"/>
              </w:rPr>
              <w:t>Melbourne Airport Environs Overlay</w:t>
            </w:r>
            <w:r w:rsidRPr="00B120CE">
              <w:rPr>
                <w:sz w:val="32"/>
              </w:rPr>
              <w:t xml:space="preserve"> </w:t>
            </w:r>
            <w:r w:rsidR="00796B5C" w:rsidRPr="00B120CE">
              <w:rPr>
                <w:sz w:val="32"/>
              </w:rPr>
              <w:t>sida ay wax u yeell</w:t>
            </w:r>
            <w:proofErr w:type="spellStart"/>
            <w:r w:rsidR="001C45F5">
              <w:rPr>
                <w:sz w:val="32"/>
                <w:lang w:val="en-AU"/>
              </w:rPr>
              <w:t>ayso</w:t>
            </w:r>
            <w:proofErr w:type="spellEnd"/>
            <w:r w:rsidR="00796B5C" w:rsidRPr="00B120CE">
              <w:rPr>
                <w:sz w:val="32"/>
              </w:rPr>
              <w:t xml:space="preserve"> hantidayda?</w:t>
            </w:r>
          </w:p>
        </w:tc>
      </w:tr>
    </w:tbl>
    <w:p w14:paraId="775B3748" w14:textId="77777777" w:rsidR="00A328DF" w:rsidRPr="00B120CE" w:rsidRDefault="00A328DF" w:rsidP="00A328DF">
      <w:pPr>
        <w:pStyle w:val="BodyText"/>
        <w:sectPr w:rsidR="00A328DF" w:rsidRPr="00B120CE" w:rsidSect="00A328DF">
          <w:headerReference w:type="even" r:id="rId8"/>
          <w:headerReference w:type="default" r:id="rId9"/>
          <w:footerReference w:type="even" r:id="rId10"/>
          <w:footerReference w:type="default" r:id="rId11"/>
          <w:headerReference w:type="first" r:id="rId12"/>
          <w:footerReference w:type="first" r:id="rId13"/>
          <w:pgSz w:w="11907" w:h="16840" w:code="9"/>
          <w:pgMar w:top="2211" w:right="737" w:bottom="1758" w:left="851" w:header="284" w:footer="284" w:gutter="0"/>
          <w:cols w:space="284"/>
          <w:titlePg/>
          <w:docGrid w:linePitch="360"/>
        </w:sectPr>
      </w:pPr>
    </w:p>
    <w:p w14:paraId="1ECC2AD1" w14:textId="77777777" w:rsidR="00796B5C" w:rsidRPr="00B120CE" w:rsidRDefault="00796B5C" w:rsidP="00A328DF"/>
    <w:p w14:paraId="0E763451" w14:textId="5E374C06" w:rsidR="00A328DF" w:rsidRPr="00B120CE" w:rsidRDefault="00B120CE" w:rsidP="00A328DF">
      <w:pPr>
        <w:rPr>
          <w:sz w:val="24"/>
          <w:szCs w:val="24"/>
        </w:rPr>
      </w:pPr>
      <w:r w:rsidRPr="00B120CE">
        <w:rPr>
          <w:sz w:val="24"/>
          <w:szCs w:val="24"/>
        </w:rPr>
        <w:t>Melbourne Airport Environs Overlay</w:t>
      </w:r>
      <w:r w:rsidR="00A328DF" w:rsidRPr="00B120CE">
        <w:rPr>
          <w:sz w:val="24"/>
          <w:szCs w:val="24"/>
        </w:rPr>
        <w:t xml:space="preserve"> (MAEO)</w:t>
      </w:r>
      <w:r w:rsidR="00A328DF" w:rsidRPr="00B120CE">
        <w:rPr>
          <w:sz w:val="24"/>
        </w:rPr>
        <w:t xml:space="preserve"> waa qorshaynta xakamaynta ay </w:t>
      </w:r>
      <w:r w:rsidR="00D91EAF" w:rsidRPr="00D91EAF">
        <w:rPr>
          <w:sz w:val="24"/>
        </w:rPr>
        <w:t xml:space="preserve">soo </w:t>
      </w:r>
      <w:r w:rsidR="00A328DF" w:rsidRPr="00B120CE">
        <w:rPr>
          <w:sz w:val="24"/>
        </w:rPr>
        <w:t>rogtay Xukuumada Fiktooriya 2007 si loo xakameeyo saamaynta dhawaaqa diyaarada ay ku yeellanayso guryaha u dhow Madaarka Melbourn</w:t>
      </w:r>
      <w:bookmarkStart w:id="0" w:name="_GoBack"/>
      <w:bookmarkEnd w:id="0"/>
      <w:r w:rsidR="00A328DF" w:rsidRPr="00B120CE">
        <w:rPr>
          <w:sz w:val="24"/>
        </w:rPr>
        <w:t xml:space="preserve">e. </w:t>
      </w:r>
    </w:p>
    <w:p w14:paraId="2434FF21" w14:textId="77777777" w:rsidR="00796B5C" w:rsidRPr="00B120CE" w:rsidRDefault="00796B5C" w:rsidP="003A1AED">
      <w:pPr>
        <w:pStyle w:val="BodyText"/>
        <w:rPr>
          <w:sz w:val="24"/>
          <w:szCs w:val="24"/>
        </w:rPr>
      </w:pPr>
    </w:p>
    <w:p w14:paraId="107392D7" w14:textId="58AC32E5" w:rsidR="00A328DF" w:rsidRPr="00B120CE" w:rsidRDefault="00A328DF" w:rsidP="00A328DF">
      <w:pPr>
        <w:rPr>
          <w:sz w:val="24"/>
          <w:szCs w:val="24"/>
        </w:rPr>
      </w:pPr>
      <w:r w:rsidRPr="00B120CE">
        <w:rPr>
          <w:sz w:val="24"/>
        </w:rPr>
        <w:t>MAEO wuxuu ka tarjumaa siday u yaalliin afarta dhabo oo diyaaraduhu ka duulaan ama ka degaan Naqshada Weyn ee Madaarka Melbourne ee 2018. Cusboonaysiinta MAEO waxay khusayn doontaa gurya ka badan intii hore, kuwaas oo ku yaalla degmooyinka Brimbank, Hume, Melton, Moonee Valley, Moreland iyo Whittlesea.</w:t>
      </w:r>
    </w:p>
    <w:p w14:paraId="52927B88" w14:textId="77777777" w:rsidR="00796B5C" w:rsidRPr="00B120CE" w:rsidRDefault="00796B5C" w:rsidP="00A328DF">
      <w:pPr>
        <w:pStyle w:val="BodyText"/>
        <w:rPr>
          <w:sz w:val="24"/>
          <w:szCs w:val="24"/>
        </w:rPr>
      </w:pPr>
    </w:p>
    <w:p w14:paraId="0527FA1D" w14:textId="2405A5E0" w:rsidR="00A328DF" w:rsidRPr="00B120CE" w:rsidRDefault="00A328DF" w:rsidP="002B3520">
      <w:pPr>
        <w:pStyle w:val="BodyText"/>
        <w:rPr>
          <w:sz w:val="24"/>
          <w:szCs w:val="24"/>
        </w:rPr>
      </w:pPr>
      <w:r w:rsidRPr="00B120CE">
        <w:rPr>
          <w:sz w:val="24"/>
        </w:rPr>
        <w:t xml:space="preserve">Haddii MAEO ay khusayso gurigaaga, waxaa laga yaabaa inay saamayso waxaad gurigaaga ka samaynayso. Guri kasta oo horay loo dhisay looma baahna in wax laga bedelo. Haddii aad qorshaynayso dhismayaal cusub, la hadal golahaaga degmada wixii ku saabsan sida MAEO ay wax ugu dhimayso waxaad qabanayso. Ka dhaafid xadadan ayaa khusaysa ogolaanshaha dhismaha aan weli dhicin ee guriga iyo dalabyada ogolaanshaha la soo gudbiyey. </w:t>
      </w:r>
    </w:p>
    <w:p w14:paraId="2D31691D" w14:textId="77777777" w:rsidR="00A328DF" w:rsidRPr="00B120CE" w:rsidRDefault="00A328DF" w:rsidP="00A328DF">
      <w:pPr>
        <w:pStyle w:val="BodyText"/>
        <w:rPr>
          <w:sz w:val="24"/>
          <w:szCs w:val="24"/>
        </w:rPr>
      </w:pPr>
    </w:p>
    <w:p w14:paraId="69B2E20E" w14:textId="3684051A" w:rsidR="00A328DF" w:rsidRPr="00B120CE" w:rsidRDefault="00A328DF" w:rsidP="00A328DF">
      <w:pPr>
        <w:pStyle w:val="BodyText"/>
        <w:rPr>
          <w:sz w:val="24"/>
          <w:szCs w:val="24"/>
        </w:rPr>
      </w:pPr>
      <w:r w:rsidRPr="00B120CE">
        <w:rPr>
          <w:sz w:val="24"/>
        </w:rPr>
        <w:t>MAEO waa la cusboonaysiin karaa mar labaad si ay uga muuqato qorshaha guud ee mustaqbilka dhismaha Madaarka Melbourne. Guryaha qaark</w:t>
      </w:r>
      <w:r w:rsidR="001C45F5" w:rsidRPr="001C45F5">
        <w:rPr>
          <w:sz w:val="24"/>
        </w:rPr>
        <w:t>a</w:t>
      </w:r>
      <w:r w:rsidRPr="00B120CE">
        <w:rPr>
          <w:sz w:val="24"/>
        </w:rPr>
        <w:t xml:space="preserve"> aanay saamayn dib wax uga qabshadada MAEO waxaa laga yaabaa inay saamayn karto mustaqbilka.</w:t>
      </w:r>
      <w:r w:rsidRPr="00B120CE">
        <w:rPr>
          <w:sz w:val="24"/>
          <w:szCs w:val="24"/>
        </w:rPr>
        <w:br/>
      </w:r>
    </w:p>
    <w:p w14:paraId="6C60E900" w14:textId="13ABC463" w:rsidR="00C46A59" w:rsidRPr="00B120CE" w:rsidRDefault="00C46A59" w:rsidP="00A328DF">
      <w:pPr>
        <w:pStyle w:val="IntroFeatureText"/>
      </w:pPr>
    </w:p>
    <w:p w14:paraId="2787DE04" w14:textId="225D1732" w:rsidR="00A328DF" w:rsidRPr="00B120CE" w:rsidRDefault="00A328DF" w:rsidP="00A328DF">
      <w:pPr>
        <w:pStyle w:val="BodyText"/>
      </w:pPr>
    </w:p>
    <w:p w14:paraId="684FA789" w14:textId="52DB32D2" w:rsidR="00A328DF" w:rsidRPr="00B120CE" w:rsidRDefault="00A328DF" w:rsidP="00A328DF">
      <w:pPr>
        <w:pStyle w:val="BodyText"/>
      </w:pPr>
    </w:p>
    <w:p w14:paraId="3E398C63" w14:textId="40CB9399" w:rsidR="00A328DF" w:rsidRPr="00B120CE" w:rsidRDefault="00A328DF" w:rsidP="00A328DF">
      <w:pPr>
        <w:pStyle w:val="BodyText"/>
      </w:pPr>
    </w:p>
    <w:p w14:paraId="5CEA220E" w14:textId="1D296C3F" w:rsidR="00A328DF" w:rsidRPr="00B120CE" w:rsidRDefault="00A328DF" w:rsidP="00A328DF">
      <w:pPr>
        <w:pStyle w:val="BodyText"/>
      </w:pPr>
    </w:p>
    <w:p w14:paraId="1206D8FD" w14:textId="2BBF1F6E" w:rsidR="00A328DF" w:rsidRPr="00B120CE" w:rsidRDefault="00A328DF" w:rsidP="00A328DF">
      <w:pPr>
        <w:pStyle w:val="BodyText"/>
      </w:pPr>
    </w:p>
    <w:p w14:paraId="5E25774E" w14:textId="5E5EDBF4" w:rsidR="00A328DF" w:rsidRPr="00B120CE" w:rsidRDefault="00A328DF" w:rsidP="00A328DF">
      <w:pPr>
        <w:pStyle w:val="BodyText"/>
      </w:pPr>
    </w:p>
    <w:p w14:paraId="70B4B389" w14:textId="7B1A4C99" w:rsidR="00A328DF" w:rsidRPr="00B120CE" w:rsidRDefault="00A328DF" w:rsidP="00A328DF">
      <w:pPr>
        <w:pStyle w:val="BodyText"/>
      </w:pPr>
      <w:r w:rsidRPr="00B120CE">
        <w:rPr>
          <w:noProof/>
          <w:lang w:val="en-AU" w:eastAsia="en-AU"/>
        </w:rPr>
        <w:drawing>
          <wp:anchor distT="0" distB="0" distL="114300" distR="114300" simplePos="0" relativeHeight="251659264" behindDoc="0" locked="0" layoutInCell="1" allowOverlap="1" wp14:anchorId="068B54A2" wp14:editId="3AF993E6">
            <wp:simplePos x="0" y="0"/>
            <wp:positionH relativeFrom="margin">
              <wp:align>left</wp:align>
            </wp:positionH>
            <wp:positionV relativeFrom="paragraph">
              <wp:posOffset>227330</wp:posOffset>
            </wp:positionV>
            <wp:extent cx="533400" cy="533400"/>
            <wp:effectExtent l="0" t="0" r="0" b="0"/>
            <wp:wrapSquare wrapText="bothSides"/>
            <wp:docPr id="13" name="Picture 13" descr="Translating and Interpreting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nslating and Interpreting Servic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D65BC4" w14:textId="42D02DC3" w:rsidR="00A328DF" w:rsidRPr="00796B5C" w:rsidRDefault="00A328DF" w:rsidP="00A328DF">
      <w:pPr>
        <w:pStyle w:val="BodyText"/>
        <w:rPr>
          <w:sz w:val="24"/>
          <w:szCs w:val="24"/>
        </w:rPr>
      </w:pPr>
      <w:r w:rsidRPr="00B120CE">
        <w:rPr>
          <w:sz w:val="24"/>
        </w:rPr>
        <w:t xml:space="preserve">Haddii aad u baahan tahay caawimo, fadlan la xiriir Adeega Tarjumida Qoraalka Iyo Afcelinta (TIS) wixii caawima ah oo afcelinta iyo tarjumida. Kala xiriir </w:t>
      </w:r>
      <w:r w:rsidRPr="00B120CE">
        <w:rPr>
          <w:sz w:val="24"/>
          <w:szCs w:val="24"/>
        </w:rPr>
        <w:t>TIS National</w:t>
      </w:r>
      <w:r w:rsidRPr="00B120CE">
        <w:rPr>
          <w:sz w:val="24"/>
        </w:rPr>
        <w:t xml:space="preserve"> Tel: 131 450 (Australia gudaheeda) ama booqo </w:t>
      </w:r>
      <w:hyperlink r:id="rId16" w:history="1">
        <w:r w:rsidRPr="00B120CE">
          <w:rPr>
            <w:sz w:val="24"/>
          </w:rPr>
          <w:t>www.tisnational.gov.au</w:t>
        </w:r>
      </w:hyperlink>
    </w:p>
    <w:p w14:paraId="5FB1A366" w14:textId="77777777" w:rsidR="00A328DF" w:rsidRPr="00A328DF" w:rsidRDefault="00A328DF" w:rsidP="00A328DF">
      <w:pPr>
        <w:pStyle w:val="BodyText"/>
      </w:pPr>
    </w:p>
    <w:sectPr w:rsidR="00A328DF" w:rsidRPr="00A328DF" w:rsidSect="00DE028D">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443C6" w14:textId="77777777" w:rsidR="00BA0C5B" w:rsidRDefault="00BA0C5B">
      <w:r>
        <w:separator/>
      </w:r>
    </w:p>
    <w:p w14:paraId="2E78C0C0" w14:textId="77777777" w:rsidR="00BA0C5B" w:rsidRDefault="00BA0C5B"/>
    <w:p w14:paraId="69874A9B" w14:textId="77777777" w:rsidR="00BA0C5B" w:rsidRDefault="00BA0C5B"/>
  </w:endnote>
  <w:endnote w:type="continuationSeparator" w:id="0">
    <w:p w14:paraId="4A56440C" w14:textId="77777777" w:rsidR="00BA0C5B" w:rsidRDefault="00BA0C5B">
      <w:r>
        <w:continuationSeparator/>
      </w:r>
    </w:p>
    <w:p w14:paraId="6A7D58C6" w14:textId="77777777" w:rsidR="00BA0C5B" w:rsidRDefault="00BA0C5B"/>
    <w:p w14:paraId="65C38AA8" w14:textId="77777777" w:rsidR="00BA0C5B" w:rsidRDefault="00BA0C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bi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328DF" w14:paraId="68273DA1" w14:textId="77777777" w:rsidTr="00F66894">
      <w:trPr>
        <w:trHeight w:val="397"/>
      </w:trPr>
      <w:tc>
        <w:tcPr>
          <w:tcW w:w="340" w:type="dxa"/>
        </w:tcPr>
        <w:p w14:paraId="0C59360B" w14:textId="77777777" w:rsidR="00A328DF" w:rsidRPr="00D55628" w:rsidRDefault="00A328DF" w:rsidP="00DE028D">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t>2</w:t>
          </w:r>
          <w:r w:rsidRPr="00D55628">
            <w:fldChar w:fldCharType="end"/>
          </w:r>
        </w:p>
      </w:tc>
      <w:tc>
        <w:tcPr>
          <w:tcW w:w="9071" w:type="dxa"/>
        </w:tcPr>
        <w:p w14:paraId="557AEEC7" w14:textId="77777777" w:rsidR="00A328DF" w:rsidRPr="00D55628" w:rsidRDefault="00A328DF" w:rsidP="00DE028D">
          <w:pPr>
            <w:pStyle w:val="FooterEven"/>
          </w:pPr>
        </w:p>
      </w:tc>
    </w:tr>
  </w:tbl>
  <w:p w14:paraId="44743490" w14:textId="77777777" w:rsidR="00A328DF" w:rsidRDefault="00A328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A328DF" w14:paraId="265D7126" w14:textId="77777777" w:rsidTr="00F66894">
      <w:trPr>
        <w:trHeight w:val="397"/>
      </w:trPr>
      <w:tc>
        <w:tcPr>
          <w:tcW w:w="9071" w:type="dxa"/>
        </w:tcPr>
        <w:p w14:paraId="660870AD" w14:textId="77777777" w:rsidR="00A328DF" w:rsidRPr="00CB1FB7" w:rsidRDefault="00A328DF" w:rsidP="00DE028D">
          <w:pPr>
            <w:pStyle w:val="FooterOdd"/>
            <w:rPr>
              <w:b/>
            </w:rPr>
          </w:pPr>
        </w:p>
      </w:tc>
      <w:tc>
        <w:tcPr>
          <w:tcW w:w="340" w:type="dxa"/>
        </w:tcPr>
        <w:p w14:paraId="6CD79AE0" w14:textId="77777777" w:rsidR="00A328DF" w:rsidRPr="00D55628" w:rsidRDefault="00A328DF" w:rsidP="00DE028D">
          <w:pPr>
            <w:pStyle w:val="FooterOddPageNumber"/>
          </w:pPr>
          <w:r w:rsidRPr="00D55628">
            <w:fldChar w:fldCharType="begin"/>
          </w:r>
          <w:r w:rsidRPr="00D55628">
            <w:instrText xml:space="preserve"> PAGE   \* MERGEFORMAT </w:instrText>
          </w:r>
          <w:r w:rsidRPr="00D55628">
            <w:fldChar w:fldCharType="separate"/>
          </w:r>
          <w:r>
            <w:t>3</w:t>
          </w:r>
          <w:r w:rsidRPr="00D55628">
            <w:fldChar w:fldCharType="end"/>
          </w:r>
        </w:p>
      </w:tc>
    </w:tr>
  </w:tbl>
  <w:p w14:paraId="69CA7653" w14:textId="77777777" w:rsidR="00A328DF" w:rsidRDefault="00A328DF" w:rsidP="00DE028D">
    <w:pPr>
      <w:pStyle w:val="Footer"/>
    </w:pPr>
  </w:p>
  <w:p w14:paraId="172A3ED9" w14:textId="77777777" w:rsidR="00A328DF" w:rsidRPr="00DE028D" w:rsidRDefault="00A328DF" w:rsidP="00DE02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BE9C" w14:textId="54A88760" w:rsidR="00A328DF" w:rsidRPr="00B120CE" w:rsidRDefault="00A328DF" w:rsidP="00BF3066">
    <w:pPr>
      <w:pStyle w:val="Footer"/>
      <w:spacing w:before="1600"/>
      <w:rPr>
        <w:lang w:val="en-US"/>
      </w:rPr>
    </w:pPr>
    <w:r>
      <w:rPr>
        <w:noProof/>
        <w:lang w:val="en-AU"/>
      </w:rPr>
      <w:drawing>
        <wp:anchor distT="0" distB="0" distL="114300" distR="114300" simplePos="0" relativeHeight="251688960" behindDoc="1" locked="1" layoutInCell="1" allowOverlap="1" wp14:anchorId="4218643B" wp14:editId="3CC9FF81">
          <wp:simplePos x="0" y="0"/>
          <wp:positionH relativeFrom="page">
            <wp:align>right</wp:align>
          </wp:positionH>
          <wp:positionV relativeFrom="page">
            <wp:align>bottom</wp:align>
          </wp:positionV>
          <wp:extent cx="2403762" cy="1083600"/>
          <wp:effectExtent l="0" t="0" r="0" b="0"/>
          <wp:wrapNone/>
          <wp:docPr id="6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18"/>
        <w:lang w:val="en-AU"/>
      </w:rPr>
      <mc:AlternateContent>
        <mc:Choice Requires="wps">
          <w:drawing>
            <wp:anchor distT="0" distB="0" distL="114300" distR="114300" simplePos="0" relativeHeight="251700224" behindDoc="0" locked="1" layoutInCell="1" allowOverlap="1" wp14:anchorId="2C5BCA10" wp14:editId="58638541">
              <wp:simplePos x="0" y="0"/>
              <wp:positionH relativeFrom="page">
                <wp:align>left</wp:align>
              </wp:positionH>
              <wp:positionV relativeFrom="page">
                <wp:align>bottom</wp:align>
              </wp:positionV>
              <wp:extent cx="3848400" cy="720000"/>
              <wp:effectExtent l="0" t="0" r="0" b="4445"/>
              <wp:wrapNone/>
              <wp:docPr id="55" name="WebAddress"/>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9723C8" w14:textId="77777777" w:rsidR="00A328DF" w:rsidRPr="009F69FA" w:rsidRDefault="00A328DF" w:rsidP="00213C82">
                          <w:pPr>
                            <w:pStyle w:val="xWeb"/>
                          </w:pPr>
                          <w:r>
                            <w:t>delwp.vic.gov.au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5BCA10" id="_x0000_t202" coordsize="21600,21600" o:spt="202" path="m,l,21600r21600,l21600,xe">
              <v:stroke joinstyle="miter"/>
              <v:path gradientshapeok="t" o:connecttype="rect"/>
            </v:shapetype>
            <v:shape id="WebAddress" o:spid="_x0000_s1026" type="#_x0000_t202" style="position:absolute;margin-left:0;margin-top:0;width:303pt;height:56.7pt;z-index:25170022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" filled="f" stroked="f" strokeweight=".5pt">
              <v:textbox inset="15mm">
                <w:txbxContent>
                  <w:p w14:paraId="0E9723C8" w14:textId="77777777" w:rsidR="00A328DF" w:rsidRPr="009F69FA" w:rsidRDefault="00A328DF" w:rsidP="00213C82">
                    <w:pPr>
                      <w:pStyle w:val="xWeb"/>
                    </w:pPr>
                    <w:r>
                      <w:t>delwp.vic.gov.au</w:t>
                    </w:r>
                  </w:p>
                </w:txbxContent>
              </v:textbox>
              <w10:wrap anchorx="page" anchory="page"/>
              <w10:anchorlock/>
            </v:shape>
          </w:pict>
        </mc:Fallback>
      </mc:AlternateContent>
    </w:r>
    <w:r>
      <w:rPr>
        <w:noProof/>
        <w:sz w:val="18"/>
        <w:lang w:val="en-AU"/>
      </w:rPr>
      <w:drawing>
        <wp:anchor distT="0" distB="0" distL="114300" distR="114300" simplePos="0" relativeHeight="251687936" behindDoc="1" locked="1" layoutInCell="1" allowOverlap="1" wp14:anchorId="7CFBE65A" wp14:editId="66C0FF6E">
          <wp:simplePos x="0" y="0"/>
          <wp:positionH relativeFrom="page">
            <wp:align>right</wp:align>
          </wp:positionH>
          <wp:positionV relativeFrom="page">
            <wp:align>bottom</wp:align>
          </wp:positionV>
          <wp:extent cx="2422800" cy="1083600"/>
          <wp:effectExtent l="0" t="0" r="0" b="0"/>
          <wp:wrapNone/>
          <wp:docPr id="6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r w:rsidR="00B120CE">
      <w:rPr>
        <w:lang w:val="en-US"/>
      </w:rPr>
      <w:t>Somali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DE028D" w14:paraId="075E8D40" w14:textId="77777777" w:rsidTr="00F66894">
      <w:trPr>
        <w:trHeight w:val="397"/>
      </w:trPr>
      <w:tc>
        <w:tcPr>
          <w:tcW w:w="340" w:type="dxa"/>
        </w:tcPr>
        <w:p w14:paraId="6F008F29" w14:textId="77777777" w:rsidR="00DE028D" w:rsidRPr="00D55628" w:rsidRDefault="00DE028D" w:rsidP="00DE028D">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sidR="00B120CE">
            <w:rPr>
              <w:noProof/>
            </w:rPr>
            <w:t>2</w:t>
          </w:r>
          <w:r w:rsidRPr="00D55628">
            <w:fldChar w:fldCharType="end"/>
          </w:r>
        </w:p>
      </w:tc>
      <w:tc>
        <w:tcPr>
          <w:tcW w:w="9071" w:type="dxa"/>
        </w:tcPr>
        <w:p w14:paraId="0381030C" w14:textId="77777777" w:rsidR="00DE028D" w:rsidRPr="00D55628" w:rsidRDefault="00DE028D" w:rsidP="00DE028D">
          <w:pPr>
            <w:pStyle w:val="FooterEven"/>
          </w:pPr>
        </w:p>
      </w:tc>
    </w:tr>
  </w:tbl>
  <w:p w14:paraId="515D71F8" w14:textId="77777777" w:rsidR="00DE028D" w:rsidRDefault="00DE028D">
    <w:pPr>
      <w:pStyle w:val="Footer"/>
    </w:pPr>
  </w:p>
  <w:p w14:paraId="440059B7" w14:textId="77777777" w:rsidR="00671160" w:rsidRDefault="00671160"/>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DE028D" w14:paraId="4F054D19" w14:textId="77777777" w:rsidTr="00F66894">
      <w:trPr>
        <w:trHeight w:val="397"/>
      </w:trPr>
      <w:tc>
        <w:tcPr>
          <w:tcW w:w="9071" w:type="dxa"/>
        </w:tcPr>
        <w:p w14:paraId="151743D4" w14:textId="77777777" w:rsidR="00DE028D" w:rsidRPr="00CB1FB7" w:rsidRDefault="00DE028D" w:rsidP="00DE028D">
          <w:pPr>
            <w:pStyle w:val="FooterOdd"/>
            <w:rPr>
              <w:b/>
            </w:rPr>
          </w:pPr>
        </w:p>
      </w:tc>
      <w:tc>
        <w:tcPr>
          <w:tcW w:w="340" w:type="dxa"/>
        </w:tcPr>
        <w:p w14:paraId="3891DE2E" w14:textId="77777777" w:rsidR="00DE028D" w:rsidRPr="00D55628" w:rsidRDefault="00DE028D" w:rsidP="00DE028D">
          <w:pPr>
            <w:pStyle w:val="FooterOddPageNumber"/>
          </w:pPr>
          <w:r w:rsidRPr="00D55628">
            <w:fldChar w:fldCharType="begin"/>
          </w:r>
          <w:r w:rsidRPr="00D55628">
            <w:instrText xml:space="preserve"> PAGE   \* MERGEFORMAT </w:instrText>
          </w:r>
          <w:r w:rsidRPr="00D55628">
            <w:fldChar w:fldCharType="separate"/>
          </w:r>
          <w:r w:rsidR="009D7820">
            <w:t>3</w:t>
          </w:r>
          <w:r w:rsidRPr="00D55628">
            <w:fldChar w:fldCharType="end"/>
          </w:r>
        </w:p>
      </w:tc>
    </w:tr>
  </w:tbl>
  <w:p w14:paraId="196B8F60" w14:textId="77777777" w:rsidR="00DE028D" w:rsidRDefault="00DE028D" w:rsidP="00DE028D">
    <w:pPr>
      <w:pStyle w:val="Footer"/>
    </w:pPr>
  </w:p>
  <w:p w14:paraId="4E6820CE" w14:textId="77777777" w:rsidR="00DE028D" w:rsidRPr="00DE028D" w:rsidRDefault="00DE028D" w:rsidP="00DE028D">
    <w:pPr>
      <w:pStyle w:val="Footer"/>
    </w:pPr>
  </w:p>
  <w:p w14:paraId="4B91B954" w14:textId="77777777" w:rsidR="00671160" w:rsidRDefault="0067116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E79AB" w14:textId="77777777" w:rsidR="00E962AA" w:rsidRDefault="001044F8" w:rsidP="00BF3066">
    <w:pPr>
      <w:pStyle w:val="Footer"/>
      <w:spacing w:before="1600"/>
    </w:pPr>
    <w:r>
      <w:rPr>
        <w:noProof/>
        <w:lang w:val="en-AU"/>
      </w:rPr>
      <w:drawing>
        <wp:anchor distT="0" distB="0" distL="114300" distR="114300" simplePos="0" relativeHeight="251680768" behindDoc="1" locked="1" layoutInCell="1" allowOverlap="1" wp14:anchorId="18C2F114" wp14:editId="09A752C7">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E962AA">
      <w:rPr>
        <w:noProof/>
        <w:lang w:val="en-AU"/>
      </w:rPr>
      <w:drawing>
        <wp:anchor distT="0" distB="0" distL="114300" distR="114300" simplePos="0" relativeHeight="251668480" behindDoc="1" locked="1" layoutInCell="1" allowOverlap="1" wp14:anchorId="731F4CD8" wp14:editId="12D3EF49">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62AA">
      <w:rPr>
        <w:noProof/>
        <w:sz w:val="18"/>
        <w:lang w:val="en-AU"/>
      </w:rPr>
      <mc:AlternateContent>
        <mc:Choice Requires="wps">
          <w:drawing>
            <wp:anchor distT="0" distB="0" distL="114300" distR="114300" simplePos="0" relativeHeight="251666432" behindDoc="0" locked="1" layoutInCell="1" allowOverlap="1" wp14:anchorId="678F7DE3" wp14:editId="06DD5A6A">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4E55C" w14:textId="77777777" w:rsidR="00E962AA" w:rsidRPr="009F69FA" w:rsidRDefault="00E962AA" w:rsidP="00213C82">
                          <w:pPr>
                            <w:pStyle w:val="xWeb"/>
                          </w:pPr>
                          <w:r>
                            <w:t>delwp.vic.gov.au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78F7DE3" id="_x0000_t202" coordsize="21600,21600" o:spt="202" path="m,l,21600r21600,l21600,xe">
              <v:stroke joinstyle="miter"/>
              <v:path gradientshapeok="t" o:connecttype="rect"/>
            </v:shapetype>
            <v:shape id="_x0000_s1027" type="#_x0000_t202" style="position:absolute;margin-left:0;margin-top:0;width:303pt;height:56.7pt;z-index:251666432;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" filled="f" stroked="f" strokeweight=".5pt">
              <v:textbox inset="15mm">
                <w:txbxContent>
                  <w:p w14:paraId="1B74E55C" w14:textId="77777777" w:rsidR="00E962AA" w:rsidRPr="009F69FA" w:rsidRDefault="00E962AA" w:rsidP="00213C82">
                    <w:pPr>
                      <w:pStyle w:val="xWeb"/>
                    </w:pPr>
                    <w:r>
                      <w:rPr>
                        <w:lang w:val="so-SO"/>
                        <w:rFonts/>
                      </w:rPr>
                      <w:t xml:space="preserve">delwp.vic.gov.au</w:t>
                    </w:r>
                  </w:p>
                </w:txbxContent>
              </v:textbox>
              <w10:wrap anchorx="page" anchory="page"/>
              <w10:anchorlock/>
            </v:shape>
          </w:pict>
        </mc:Fallback>
      </mc:AlternateContent>
    </w:r>
    <w:r w:rsidR="00E962AA">
      <w:rPr>
        <w:noProof/>
        <w:sz w:val="18"/>
        <w:lang w:val="en-AU"/>
      </w:rPr>
      <w:drawing>
        <wp:anchor distT="0" distB="0" distL="114300" distR="114300" simplePos="0" relativeHeight="251662336" behindDoc="1" locked="1" layoutInCell="1" allowOverlap="1" wp14:anchorId="74E24C07" wp14:editId="288B993D">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94185" w14:textId="77777777" w:rsidR="00BA0C5B" w:rsidRPr="008F5280" w:rsidRDefault="00BA0C5B" w:rsidP="008F5280">
      <w:pPr>
        <w:pStyle w:val="FootnoteSeparator"/>
      </w:pPr>
    </w:p>
    <w:p w14:paraId="33635127" w14:textId="77777777" w:rsidR="00BA0C5B" w:rsidRDefault="00BA0C5B"/>
  </w:footnote>
  <w:footnote w:type="continuationSeparator" w:id="0">
    <w:p w14:paraId="4DF51079" w14:textId="77777777" w:rsidR="00BA0C5B" w:rsidRDefault="00BA0C5B" w:rsidP="008F5280">
      <w:pPr>
        <w:pStyle w:val="FootnoteSeparator"/>
      </w:pPr>
    </w:p>
    <w:p w14:paraId="4D85CF3E" w14:textId="77777777" w:rsidR="00BA0C5B" w:rsidRDefault="00BA0C5B"/>
    <w:p w14:paraId="216C5CD6" w14:textId="77777777" w:rsidR="00BA0C5B" w:rsidRDefault="00BA0C5B"/>
  </w:footnote>
  <w:footnote w:type="continuationNotice" w:id="1">
    <w:p w14:paraId="01DBFFEA" w14:textId="77777777" w:rsidR="00BA0C5B" w:rsidRDefault="00BA0C5B" w:rsidP="00D55628"/>
    <w:p w14:paraId="6FF57737" w14:textId="77777777" w:rsidR="00BA0C5B" w:rsidRDefault="00BA0C5B"/>
    <w:p w14:paraId="36EB7690" w14:textId="77777777" w:rsidR="00BA0C5B" w:rsidRDefault="00BA0C5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A328DF" w:rsidRPr="00F579ED" w14:paraId="76AFD49B" w14:textId="77777777" w:rsidTr="00F66894">
      <w:trPr>
        <w:trHeight w:hRule="exact" w:val="1418"/>
      </w:trPr>
      <w:tc>
        <w:tcPr>
          <w:tcW w:w="7761" w:type="dxa"/>
          <w:vAlign w:val="center"/>
        </w:tcPr>
        <w:p w14:paraId="57446A53" w14:textId="77777777" w:rsidR="00A328DF" w:rsidRPr="00F579ED" w:rsidRDefault="00BA0C5B" w:rsidP="00DE028D">
          <w:pPr>
            <w:pStyle w:val="Header"/>
          </w:pPr>
          <w:fldSimple w:instr=" STYLEREF  Title  \* MERGEFORMAT ">
            <w:r w:rsidR="00A328DF">
              <w:t>Hareeraha dulsaaran Madaarka Melbourne</w:t>
            </w:r>
          </w:fldSimple>
        </w:p>
      </w:tc>
    </w:tr>
  </w:tbl>
  <w:p w14:paraId="527C3212" w14:textId="77777777" w:rsidR="00A328DF" w:rsidRDefault="00A328DF" w:rsidP="00DE028D">
    <w:pPr>
      <w:pStyle w:val="Header"/>
    </w:pPr>
    <w:r>
      <w:rPr>
        <w:noProof/>
        <w:lang w:val="en-AU"/>
      </w:rPr>
      <mc:AlternateContent>
        <mc:Choice Requires="wps">
          <w:drawing>
            <wp:anchor distT="0" distB="0" distL="114300" distR="114300" simplePos="0" relativeHeight="251698176" behindDoc="0" locked="1" layoutInCell="1" allowOverlap="1" wp14:anchorId="021E3F2A" wp14:editId="5D69DCC9">
              <wp:simplePos x="0" y="0"/>
              <wp:positionH relativeFrom="page">
                <wp:align>right</wp:align>
              </wp:positionH>
              <wp:positionV relativeFrom="page">
                <wp:align>top</wp:align>
              </wp:positionV>
              <wp:extent cx="270000" cy="1224000"/>
              <wp:effectExtent l="0" t="0" r="0" b="0"/>
              <wp:wrapNone/>
              <wp:docPr id="31" name="Rectangle 31"/>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089955" id="Rectangle 31" o:spid="_x0000_s1026" style="position:absolute;margin-left:-29.95pt;margin-top:0;width:21.25pt;height:96.4pt;z-index:25169817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" fillcolor="white [3212]" stroked="f" strokeweight="2pt">
              <w10:wrap anchorx="page" anchory="page"/>
              <w10:anchorlock/>
            </v:rect>
          </w:pict>
        </mc:Fallback>
      </mc:AlternateContent>
    </w:r>
    <w:r w:rsidRPr="00806AB6">
      <w:rPr>
        <w:noProof/>
        <w:lang w:val="en-AU"/>
      </w:rPr>
      <mc:AlternateContent>
        <mc:Choice Requires="wps">
          <w:drawing>
            <wp:anchor distT="0" distB="0" distL="114300" distR="114300" simplePos="0" relativeHeight="251693056" behindDoc="1" locked="0" layoutInCell="1" allowOverlap="1" wp14:anchorId="41480382" wp14:editId="02BB5FB5">
              <wp:simplePos x="0" y="0"/>
              <wp:positionH relativeFrom="page">
                <wp:posOffset>720090</wp:posOffset>
              </wp:positionH>
              <wp:positionV relativeFrom="page">
                <wp:posOffset>288290</wp:posOffset>
              </wp:positionV>
              <wp:extent cx="864000" cy="900000"/>
              <wp:effectExtent l="0" t="0" r="0" b="0"/>
              <wp:wrapNone/>
              <wp:docPr id="32"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B405FD" id="TriangleRight" o:spid="_x0000_s1026" style="position:absolute;margin-left:56.7pt;margin-top:22.7pt;width:68.05pt;height:70.8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3d0A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92032" behindDoc="1" locked="0" layoutInCell="1" allowOverlap="1" wp14:anchorId="69534F2F" wp14:editId="3C11B344">
              <wp:simplePos x="0" y="0"/>
              <wp:positionH relativeFrom="page">
                <wp:posOffset>288290</wp:posOffset>
              </wp:positionH>
              <wp:positionV relativeFrom="page">
                <wp:posOffset>288290</wp:posOffset>
              </wp:positionV>
              <wp:extent cx="864000" cy="900000"/>
              <wp:effectExtent l="0" t="0" r="0" b="0"/>
              <wp:wrapNone/>
              <wp:docPr id="35"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2A0442" id="TriangleLeft" o:spid="_x0000_s1026" style="position:absolute;margin-left:22.7pt;margin-top:22.7pt;width:68.05pt;height:70.8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LAmzd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91008" behindDoc="1" locked="0" layoutInCell="1" allowOverlap="1" wp14:anchorId="0E17057B" wp14:editId="243A07FE">
              <wp:simplePos x="0" y="0"/>
              <wp:positionH relativeFrom="page">
                <wp:posOffset>288290</wp:posOffset>
              </wp:positionH>
              <wp:positionV relativeFrom="page">
                <wp:posOffset>288290</wp:posOffset>
              </wp:positionV>
              <wp:extent cx="14580000" cy="900000"/>
              <wp:effectExtent l="0" t="0" r="0" b="0"/>
              <wp:wrapNone/>
              <wp:docPr id="3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1E9DE3" id="Rectangle" o:spid="_x0000_s1026" style="position:absolute;margin-left:22.7pt;margin-top:22.7pt;width:1148.05pt;height:70.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JRQszD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199CECF" w14:textId="77777777" w:rsidR="00A328DF" w:rsidRPr="00DE028D" w:rsidRDefault="00A328DF" w:rsidP="00DE02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A328DF" w:rsidRPr="00975ED3" w14:paraId="05CAC119" w14:textId="77777777" w:rsidTr="00F66894">
      <w:trPr>
        <w:trHeight w:hRule="exact" w:val="1418"/>
      </w:trPr>
      <w:tc>
        <w:tcPr>
          <w:tcW w:w="7761" w:type="dxa"/>
          <w:vAlign w:val="center"/>
        </w:tcPr>
        <w:p w14:paraId="78343463" w14:textId="77777777" w:rsidR="00A328DF" w:rsidRPr="00975ED3" w:rsidRDefault="00BA0C5B" w:rsidP="00DE028D">
          <w:pPr>
            <w:pStyle w:val="Header"/>
          </w:pPr>
          <w:fldSimple w:instr=" STYLEREF  Title  \* MERGEFORMAT ">
            <w:r w:rsidR="00A328DF">
              <w:t>Cinwaanka ugu weyn oo ka baxsan laba layn (use shift+enter for a forced line break)</w:t>
            </w:r>
          </w:fldSimple>
        </w:p>
      </w:tc>
    </w:tr>
  </w:tbl>
  <w:p w14:paraId="4E5E8B5C" w14:textId="77777777" w:rsidR="00A328DF" w:rsidRDefault="00A328DF" w:rsidP="00DE028D">
    <w:pPr>
      <w:pStyle w:val="Header"/>
    </w:pPr>
    <w:r>
      <w:rPr>
        <w:noProof/>
        <w:lang w:val="en-AU"/>
      </w:rPr>
      <mc:AlternateContent>
        <mc:Choice Requires="wps">
          <w:drawing>
            <wp:anchor distT="0" distB="0" distL="114300" distR="114300" simplePos="0" relativeHeight="251699200" behindDoc="0" locked="1" layoutInCell="1" allowOverlap="1" wp14:anchorId="6151599D" wp14:editId="08E7BAAC">
              <wp:simplePos x="0" y="0"/>
              <wp:positionH relativeFrom="page">
                <wp:align>right</wp:align>
              </wp:positionH>
              <wp:positionV relativeFrom="page">
                <wp:align>top</wp:align>
              </wp:positionV>
              <wp:extent cx="270000" cy="1224000"/>
              <wp:effectExtent l="0" t="0" r="0" b="0"/>
              <wp:wrapNone/>
              <wp:docPr id="45" name="Rectangle 4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16534D" id="Rectangle 45" o:spid="_x0000_s1026" style="position:absolute;margin-left:-29.95pt;margin-top:0;width:21.25pt;height:96.4pt;z-index:25169920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GjJ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JPYaMm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lang w:val="en-AU"/>
      </w:rPr>
      <mc:AlternateContent>
        <mc:Choice Requires="wps">
          <w:drawing>
            <wp:anchor distT="0" distB="0" distL="114300" distR="114300" simplePos="0" relativeHeight="251696128" behindDoc="1" locked="0" layoutInCell="1" allowOverlap="1" wp14:anchorId="3CF11BC5" wp14:editId="08C332C1">
              <wp:simplePos x="0" y="0"/>
              <wp:positionH relativeFrom="page">
                <wp:posOffset>720090</wp:posOffset>
              </wp:positionH>
              <wp:positionV relativeFrom="page">
                <wp:posOffset>288290</wp:posOffset>
              </wp:positionV>
              <wp:extent cx="864000" cy="900000"/>
              <wp:effectExtent l="0" t="0" r="0" b="0"/>
              <wp:wrapNone/>
              <wp:docPr id="4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63A395" id="TriangleRight" o:spid="_x0000_s1026" style="position:absolute;margin-left:56.7pt;margin-top:22.7pt;width:68.05pt;height:70.8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04717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95104" behindDoc="1" locked="0" layoutInCell="1" allowOverlap="1" wp14:anchorId="437ED5F4" wp14:editId="73E2C230">
              <wp:simplePos x="0" y="0"/>
              <wp:positionH relativeFrom="page">
                <wp:posOffset>288290</wp:posOffset>
              </wp:positionH>
              <wp:positionV relativeFrom="page">
                <wp:posOffset>288290</wp:posOffset>
              </wp:positionV>
              <wp:extent cx="864000" cy="900000"/>
              <wp:effectExtent l="0" t="0" r="0" b="0"/>
              <wp:wrapNone/>
              <wp:docPr id="4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C7B79C" id="TriangleLeft" o:spid="_x0000_s1026" style="position:absolute;margin-left:22.7pt;margin-top:22.7pt;width:68.05pt;height:70.8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NTq6wM0CAADHBgAADgAAAAAAAAAAAAAAAAAuAgAAZHJzL2Uyb0RvYy54&#10;bWxQSwECLQAUAAYACAAAACEA3BC+V98AAAAJAQAADwAAAAAAAAAAAAAAAAAnBQAAZHJzL2Rvd25y&#10;ZXYueG1sUEsFBgAAAAAEAAQA8wAAADMGAAAAAA==&#10;" path="m,l665,1419,1334,,,xe" fillcolor="#642667 [3202]" stroked="f">
              <v:path arrowok="t" o:connecttype="custom" o:connectlocs="0,0;430705,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94080" behindDoc="1" locked="0" layoutInCell="1" allowOverlap="1" wp14:anchorId="5D408F64" wp14:editId="10C9D529">
              <wp:simplePos x="0" y="0"/>
              <wp:positionH relativeFrom="page">
                <wp:posOffset>288290</wp:posOffset>
              </wp:positionH>
              <wp:positionV relativeFrom="page">
                <wp:posOffset>288290</wp:posOffset>
              </wp:positionV>
              <wp:extent cx="14580000" cy="900000"/>
              <wp:effectExtent l="0" t="0" r="0" b="0"/>
              <wp:wrapNone/>
              <wp:docPr id="48"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EDA5E" id="Rectangle" o:spid="_x0000_s1026" style="position:absolute;margin-left:22.7pt;margin-top:22.7pt;width:1148.05pt;height:70.8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G4ox0j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C1539DE" w14:textId="77777777" w:rsidR="00A328DF" w:rsidRPr="00DE028D" w:rsidRDefault="00A328DF" w:rsidP="00DE02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AA1F4" w14:textId="77777777" w:rsidR="00A328DF" w:rsidRPr="00E97294" w:rsidRDefault="00A328DF" w:rsidP="00E97294">
    <w:pPr>
      <w:pStyle w:val="Header"/>
    </w:pPr>
    <w:r>
      <w:rPr>
        <w:noProof/>
        <w:lang w:val="en-AU"/>
      </w:rPr>
      <mc:AlternateContent>
        <mc:Choice Requires="wps">
          <w:drawing>
            <wp:anchor distT="0" distB="0" distL="114300" distR="114300" simplePos="0" relativeHeight="251697152" behindDoc="0" locked="1" layoutInCell="1" allowOverlap="1" wp14:anchorId="2A03339A" wp14:editId="57DF6D24">
              <wp:simplePos x="0" y="0"/>
              <wp:positionH relativeFrom="page">
                <wp:align>right</wp:align>
              </wp:positionH>
              <wp:positionV relativeFrom="page">
                <wp:align>top</wp:align>
              </wp:positionV>
              <wp:extent cx="270000" cy="1224000"/>
              <wp:effectExtent l="0" t="0" r="0" b="0"/>
              <wp:wrapNone/>
              <wp:docPr id="49" name="Rectangle 49"/>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9C262A" id="Rectangle 49" o:spid="_x0000_s1026" style="position:absolute;margin-left:-29.95pt;margin-top:0;width:21.25pt;height:96.4pt;z-index:25169715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FQ8eQ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lang w:val="en-AU"/>
      </w:rPr>
      <w:drawing>
        <wp:anchor distT="0" distB="0" distL="114300" distR="114300" simplePos="0" relativeHeight="251689984" behindDoc="1" locked="0" layoutInCell="1" allowOverlap="1" wp14:anchorId="316AE1E2" wp14:editId="6C6872D7">
          <wp:simplePos x="0" y="0"/>
          <wp:positionH relativeFrom="page">
            <wp:posOffset>720090</wp:posOffset>
          </wp:positionH>
          <wp:positionV relativeFrom="page">
            <wp:posOffset>1188085</wp:posOffset>
          </wp:positionV>
          <wp:extent cx="860400" cy="896400"/>
          <wp:effectExtent l="0" t="0" r="0" b="0"/>
          <wp:wrapNone/>
          <wp:docPr id="57"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AU"/>
      </w:rPr>
      <w:drawing>
        <wp:anchor distT="0" distB="0" distL="114300" distR="114300" simplePos="0" relativeHeight="251683840" behindDoc="1" locked="0" layoutInCell="1" allowOverlap="1" wp14:anchorId="7E0A96D7" wp14:editId="7749B64E">
          <wp:simplePos x="0" y="0"/>
          <wp:positionH relativeFrom="page">
            <wp:posOffset>720090</wp:posOffset>
          </wp:positionH>
          <wp:positionV relativeFrom="page">
            <wp:posOffset>1188085</wp:posOffset>
          </wp:positionV>
          <wp:extent cx="864000" cy="896400"/>
          <wp:effectExtent l="0" t="0" r="0" b="0"/>
          <wp:wrapNone/>
          <wp:docPr id="60"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AU"/>
      </w:rPr>
      <mc:AlternateContent>
        <mc:Choice Requires="wps">
          <w:drawing>
            <wp:anchor distT="0" distB="0" distL="114300" distR="114300" simplePos="0" relativeHeight="251686912" behindDoc="1" locked="0" layoutInCell="1" allowOverlap="1" wp14:anchorId="61E3C672" wp14:editId="7A40E3D8">
              <wp:simplePos x="0" y="0"/>
              <wp:positionH relativeFrom="page">
                <wp:posOffset>720090</wp:posOffset>
              </wp:positionH>
              <wp:positionV relativeFrom="page">
                <wp:posOffset>288290</wp:posOffset>
              </wp:positionV>
              <wp:extent cx="864000" cy="900000"/>
              <wp:effectExtent l="0" t="0" r="0" b="0"/>
              <wp:wrapNone/>
              <wp:docPr id="50"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D3082" id="TriangleRight" o:spid="_x0000_s1026" style="position:absolute;margin-left:56.7pt;margin-top:22.7pt;width:68.05pt;height:70.8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d1p97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82816" behindDoc="1" locked="0" layoutInCell="1" allowOverlap="1" wp14:anchorId="2671CCE8" wp14:editId="76CEA86F">
              <wp:simplePos x="0" y="0"/>
              <wp:positionH relativeFrom="page">
                <wp:posOffset>720090</wp:posOffset>
              </wp:positionH>
              <wp:positionV relativeFrom="page">
                <wp:posOffset>1188085</wp:posOffset>
              </wp:positionV>
              <wp:extent cx="864000" cy="900000"/>
              <wp:effectExtent l="0" t="0" r="0" b="0"/>
              <wp:wrapNone/>
              <wp:docPr id="51"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41688" id="TriangleBottom" o:spid="_x0000_s1026" style="position:absolute;margin-left:56.7pt;margin-top:93.55pt;width:68.05pt;height:70.85pt;z-index:-2516336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" path="m,l669,1415,1339,,,xe" fillcolor="#c1a8c2 [3208]" stroked="f">
              <v:path arrowok="t" o:connecttype="custom" o:connectlocs="0,0;431677,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85888" behindDoc="1" locked="0" layoutInCell="1" allowOverlap="1" wp14:anchorId="7120A774" wp14:editId="0CC4F42C">
              <wp:simplePos x="0" y="0"/>
              <wp:positionH relativeFrom="page">
                <wp:posOffset>288290</wp:posOffset>
              </wp:positionH>
              <wp:positionV relativeFrom="page">
                <wp:posOffset>288290</wp:posOffset>
              </wp:positionV>
              <wp:extent cx="864000" cy="900000"/>
              <wp:effectExtent l="0" t="0" r="0" b="0"/>
              <wp:wrapNone/>
              <wp:docPr id="5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BF8050" id="TriangleLeft" o:spid="_x0000_s1026" style="position:absolute;margin-left:22.7pt;margin-top:22.7pt;width:68.05pt;height:70.8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ofezQ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gAaH3s0CAADHBgAADgAAAAAAAAAAAAAAAAAuAgAAZHJzL2Uyb0RvYy54&#10;bWxQSwECLQAUAAYACAAAACEA3BC+V98AAAAJAQAADwAAAAAAAAAAAAAAAAAnBQAAZHJzL2Rvd25y&#10;ZXYueG1sUEsFBgAAAAAEAAQA8wAAADMGAAAAAA==&#10;" path="m,l665,1419,1334,,,xe" fillcolor="#642667 [3202]" stroked="f">
              <v:path arrowok="t" o:connecttype="custom" o:connectlocs="0,0;430705,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84864" behindDoc="1" locked="0" layoutInCell="1" allowOverlap="1" wp14:anchorId="7AD7E62A" wp14:editId="47A5E393">
              <wp:simplePos x="0" y="0"/>
              <wp:positionH relativeFrom="page">
                <wp:posOffset>288290</wp:posOffset>
              </wp:positionH>
              <wp:positionV relativeFrom="page">
                <wp:posOffset>288290</wp:posOffset>
              </wp:positionV>
              <wp:extent cx="14580000" cy="900000"/>
              <wp:effectExtent l="0" t="0" r="0" b="0"/>
              <wp:wrapNone/>
              <wp:docPr id="54"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EBC3D9" id="Rectangle" o:spid="_x0000_s1026" style="position:absolute;margin-left:22.7pt;margin-top:22.7pt;width:1148.0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BqIRiX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39BAE110" w14:textId="77777777" w:rsidTr="00F66894">
      <w:trPr>
        <w:trHeight w:hRule="exact" w:val="1418"/>
      </w:trPr>
      <w:tc>
        <w:tcPr>
          <w:tcW w:w="7761" w:type="dxa"/>
          <w:vAlign w:val="center"/>
        </w:tcPr>
        <w:p w14:paraId="188B7958" w14:textId="4667A519" w:rsidR="00DE028D" w:rsidRPr="00975ED3" w:rsidRDefault="00BA0C5B" w:rsidP="00DE028D">
          <w:pPr>
            <w:pStyle w:val="Header"/>
          </w:pPr>
          <w:fldSimple w:instr=" STYLEREF  Title  \* MERGEFORMAT ">
            <w:r w:rsidR="00B120CE">
              <w:rPr>
                <w:noProof/>
              </w:rPr>
              <w:t>Hareeraha dulsaaran Madaarka Melbourne</w:t>
            </w:r>
          </w:fldSimple>
        </w:p>
      </w:tc>
    </w:tr>
  </w:tbl>
  <w:p w14:paraId="5158F036" w14:textId="77777777" w:rsidR="00DE028D" w:rsidRDefault="00DE028D" w:rsidP="00DE028D">
    <w:pPr>
      <w:pStyle w:val="Header"/>
    </w:pPr>
    <w:r w:rsidRPr="00806AB6">
      <w:rPr>
        <w:noProof/>
        <w:lang w:val="en-AU"/>
      </w:rPr>
      <mc:AlternateContent>
        <mc:Choice Requires="wps">
          <w:drawing>
            <wp:anchor distT="0" distB="0" distL="114300" distR="114300" simplePos="0" relativeHeight="251674624" behindDoc="1" locked="0" layoutInCell="1" allowOverlap="1" wp14:anchorId="0AA39355" wp14:editId="4057DFE6">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8F77FB" id="TriangleRight" o:spid="_x0000_s1026" style="position:absolute;margin-left:56.7pt;margin-top:22.7pt;width:68.05pt;height:70.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73600" behindDoc="1" locked="0" layoutInCell="1" allowOverlap="1" wp14:anchorId="063540FE" wp14:editId="440AF9DC">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25880" id="TriangleLeft" o:spid="_x0000_s1026" style="position:absolute;margin-left:22.7pt;margin-top:22.7pt;width:68.05pt;height:70.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72576" behindDoc="1" locked="0" layoutInCell="1" allowOverlap="1" wp14:anchorId="74203F7D" wp14:editId="1430A50F">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5E3F30" id="Rectangle" o:spid="_x0000_s1026" style="position:absolute;margin-left:22.7pt;margin-top:22.7pt;width:552.75pt;height:70.8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5C0439CE" w14:textId="77777777" w:rsidR="00E962AA" w:rsidRPr="00DE028D" w:rsidRDefault="00E962AA" w:rsidP="00DE028D">
    <w:pPr>
      <w:pStyle w:val="Header"/>
    </w:pPr>
  </w:p>
  <w:p w14:paraId="74CF7AE3" w14:textId="77777777" w:rsidR="00671160" w:rsidRDefault="0067116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DE028D" w:rsidRPr="00975ED3" w14:paraId="1BB61CC9" w14:textId="77777777" w:rsidTr="00F66894">
      <w:trPr>
        <w:trHeight w:hRule="exact" w:val="1418"/>
      </w:trPr>
      <w:tc>
        <w:tcPr>
          <w:tcW w:w="7761" w:type="dxa"/>
          <w:vAlign w:val="center"/>
        </w:tcPr>
        <w:p w14:paraId="6075A133" w14:textId="77777777" w:rsidR="00DE028D" w:rsidRPr="00975ED3" w:rsidRDefault="00BA0C5B" w:rsidP="00DE028D">
          <w:pPr>
            <w:pStyle w:val="Header"/>
          </w:pPr>
          <w:fldSimple w:instr=" STYLEREF  Title  \* MERGEFORMAT ">
            <w:r w:rsidR="00A328DF">
              <w:t>Cinwaanka ugu weyn oo ka baxsan laba layn (use shift+enter for a forced line break)</w:t>
            </w:r>
          </w:fldSimple>
        </w:p>
      </w:tc>
    </w:tr>
  </w:tbl>
  <w:p w14:paraId="347B1D24" w14:textId="77777777" w:rsidR="00DE028D" w:rsidRDefault="00DE028D" w:rsidP="00DE028D">
    <w:pPr>
      <w:pStyle w:val="Header"/>
    </w:pPr>
    <w:r w:rsidRPr="00806AB6">
      <w:rPr>
        <w:noProof/>
        <w:lang w:val="en-AU"/>
      </w:rPr>
      <mc:AlternateContent>
        <mc:Choice Requires="wps">
          <w:drawing>
            <wp:anchor distT="0" distB="0" distL="114300" distR="114300" simplePos="0" relativeHeight="251678720" behindDoc="1" locked="0" layoutInCell="1" allowOverlap="1" wp14:anchorId="2938F3A9" wp14:editId="08E8719D">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62D884" id="TriangleRight" o:spid="_x0000_s1026" style="position:absolute;margin-left:56.7pt;margin-top:22.7pt;width:68.0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77696" behindDoc="1" locked="0" layoutInCell="1" allowOverlap="1" wp14:anchorId="585B57FE" wp14:editId="434BA1CF">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3133A5A" id="TriangleLeft" o:spid="_x0000_s1026" style="position:absolute;margin-left:22.7pt;margin-top:22.7pt;width:68.05pt;height:70.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Pr="00806AB6">
      <w:rPr>
        <w:noProof/>
        <w:lang w:val="en-AU"/>
      </w:rPr>
      <mc:AlternateContent>
        <mc:Choice Requires="wps">
          <w:drawing>
            <wp:anchor distT="0" distB="0" distL="114300" distR="114300" simplePos="0" relativeHeight="251676672" behindDoc="1" locked="0" layoutInCell="1" allowOverlap="1" wp14:anchorId="478B69AD" wp14:editId="4A61E5C4">
              <wp:simplePos x="0" y="0"/>
              <wp:positionH relativeFrom="page">
                <wp:posOffset>288290</wp:posOffset>
              </wp:positionH>
              <wp:positionV relativeFrom="page">
                <wp:posOffset>288290</wp:posOffset>
              </wp:positionV>
              <wp:extent cx="7020000" cy="900000"/>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46BD50" id="Rectangle" o:spid="_x0000_s1026" style="position:absolute;margin-left:22.7pt;margin-top:22.7pt;width:552.7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h+dFE+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7219CAE9" w14:textId="77777777" w:rsidR="00DE028D" w:rsidRPr="00DE028D" w:rsidRDefault="00DE028D" w:rsidP="00DE028D">
    <w:pPr>
      <w:pStyle w:val="Header"/>
    </w:pPr>
  </w:p>
  <w:p w14:paraId="3A8749CA" w14:textId="77777777" w:rsidR="00671160" w:rsidRDefault="0067116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CE51" w14:textId="77777777" w:rsidR="00E962AA" w:rsidRPr="00E97294" w:rsidRDefault="00F90121" w:rsidP="00E97294">
    <w:pPr>
      <w:pStyle w:val="Header"/>
    </w:pPr>
    <w:r>
      <w:rPr>
        <w:noProof/>
        <w:lang w:val="en-AU"/>
      </w:rPr>
      <w:drawing>
        <wp:anchor distT="0" distB="0" distL="114300" distR="114300" simplePos="0" relativeHeight="251670528" behindDoc="1" locked="0" layoutInCell="1" allowOverlap="1" wp14:anchorId="28B87AD4" wp14:editId="484CDCB3">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sidR="00EC6F90">
      <w:rPr>
        <w:noProof/>
        <w:lang w:val="en-AU"/>
      </w:rPr>
      <w:drawing>
        <wp:anchor distT="0" distB="0" distL="114300" distR="114300" simplePos="0" relativeHeight="251642877" behindDoc="1" locked="0" layoutInCell="1" allowOverlap="1" wp14:anchorId="47BB9605" wp14:editId="0277133D">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00E962AA" w:rsidRPr="00806AB6">
      <w:rPr>
        <w:noProof/>
        <w:lang w:val="en-AU"/>
      </w:rPr>
      <mc:AlternateContent>
        <mc:Choice Requires="wps">
          <w:drawing>
            <wp:anchor distT="0" distB="0" distL="114300" distR="114300" simplePos="0" relativeHeight="251654144" behindDoc="1" locked="0" layoutInCell="1" allowOverlap="1" wp14:anchorId="2D29C156" wp14:editId="35EAC03C">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5B3C1A"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00E962AA" w:rsidRPr="00806AB6">
      <w:rPr>
        <w:noProof/>
        <w:lang w:val="en-AU"/>
      </w:rPr>
      <mc:AlternateContent>
        <mc:Choice Requires="wps">
          <w:drawing>
            <wp:anchor distT="0" distB="0" distL="114300" distR="114300" simplePos="0" relativeHeight="251641852" behindDoc="1" locked="0" layoutInCell="1" allowOverlap="1" wp14:anchorId="09DD8CED" wp14:editId="13740C62">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E2A153" id="TriangleBottom" o:spid="_x0000_s1026" style="position:absolute;margin-left:56.7pt;margin-top:93.55pt;width:68.05pt;height:70.85pt;z-index:-2516746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c1a8c2 [3208]" stroked="f">
              <v:path arrowok="t" o:connecttype="custom" o:connectlocs="0,0;431677,900000;864000,0;0,0" o:connectangles="0,0,0,0"/>
              <w10:wrap anchorx="page" anchory="page"/>
            </v:shape>
          </w:pict>
        </mc:Fallback>
      </mc:AlternateContent>
    </w:r>
    <w:r w:rsidR="00E962AA" w:rsidRPr="00806AB6">
      <w:rPr>
        <w:noProof/>
        <w:lang w:val="en-AU"/>
      </w:rPr>
      <mc:AlternateContent>
        <mc:Choice Requires="wps">
          <w:drawing>
            <wp:anchor distT="0" distB="0" distL="114300" distR="114300" simplePos="0" relativeHeight="251650048" behindDoc="1" locked="0" layoutInCell="1" allowOverlap="1" wp14:anchorId="660BCC7D" wp14:editId="6DB0BCC9">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0B03A4" id="TriangleLeft" o:spid="_x0000_s1026" style="position:absolute;margin-left:22.7pt;margin-top:22.7pt;width:68.05pt;height:70.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642667 [3202]" stroked="f">
              <v:path arrowok="t" o:connecttype="custom" o:connectlocs="0,0;430705,900000;864000,0;0,0" o:connectangles="0,0,0,0"/>
              <w10:wrap anchorx="page" anchory="page"/>
            </v:shape>
          </w:pict>
        </mc:Fallback>
      </mc:AlternateContent>
    </w:r>
    <w:r w:rsidR="00E962AA" w:rsidRPr="00806AB6">
      <w:rPr>
        <w:noProof/>
        <w:lang w:val="en-AU"/>
      </w:rPr>
      <mc:AlternateContent>
        <mc:Choice Requires="wps">
          <w:drawing>
            <wp:anchor distT="0" distB="0" distL="114300" distR="114300" simplePos="0" relativeHeight="251645952" behindDoc="1" locked="0" layoutInCell="1" allowOverlap="1" wp14:anchorId="30476202" wp14:editId="3D87AB49">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F9FB87E" id="Rectangle" o:spid="_x0000_s1026" style="position:absolute;margin-left:22.7pt;margin-top:22.7pt;width:552.75pt;height:70.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B37FE"/>
    <w:multiLevelType w:val="multilevel"/>
    <w:tmpl w:val="F5B0F3DC"/>
    <w:name w:val="DEPIListBullets"/>
    <w:lvl w:ilvl="0">
      <w:start w:val="1"/>
      <w:numFmt w:val="bullet"/>
      <w:pStyle w:val="List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11" w15:restartNumberingAfterBreak="0">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642667"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545EC4"/>
    <w:multiLevelType w:val="multilevel"/>
    <w:tmpl w:val="D320E96E"/>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0">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64266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0">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abstractNumId w:val="18"/>
  </w:num>
  <w:num w:numId="2">
    <w:abstractNumId w:val="27"/>
  </w:num>
  <w:num w:numId="3">
    <w:abstractNumId w:val="24"/>
  </w:num>
  <w:num w:numId="4">
    <w:abstractNumId w:val="31"/>
  </w:num>
  <w:num w:numId="5">
    <w:abstractNumId w:val="15"/>
  </w:num>
  <w:num w:numId="6">
    <w:abstractNumId w:val="12"/>
  </w:num>
  <w:num w:numId="7">
    <w:abstractNumId w:val="11"/>
  </w:num>
  <w:num w:numId="8">
    <w:abstractNumId w:val="10"/>
  </w:num>
  <w:num w:numId="9">
    <w:abstractNumId w:val="28"/>
  </w:num>
  <w:num w:numId="10">
    <w:abstractNumId w:val="13"/>
  </w:num>
  <w:num w:numId="11">
    <w:abstractNumId w:val="16"/>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3"/>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30"/>
    <w:lvlOverride w:ilvl="0">
      <w:startOverride w:val="1"/>
    </w:lvlOverride>
  </w:num>
  <w:num w:numId="29">
    <w:abstractNumId w:val="19"/>
  </w:num>
  <w:num w:numId="30">
    <w:abstractNumId w:val="29"/>
  </w:num>
  <w:num w:numId="31">
    <w:abstractNumId w:val="8"/>
  </w:num>
  <w:num w:numId="32">
    <w:abstractNumId w:val="26"/>
  </w:num>
  <w:num w:numId="33">
    <w:abstractNumId w:val="20"/>
  </w:num>
  <w:num w:numId="34">
    <w:abstractNumId w:val="9"/>
  </w:num>
  <w:num w:numId="35">
    <w:abstractNumId w:val="7"/>
  </w:num>
  <w:num w:numId="36">
    <w:abstractNumId w:val="6"/>
  </w:num>
  <w:num w:numId="37">
    <w:abstractNumId w:val="5"/>
  </w:num>
  <w:num w:numId="38">
    <w:abstractNumId w:val="4"/>
  </w:num>
  <w:num w:numId="39">
    <w:abstractNumId w:val="1"/>
  </w:num>
  <w:num w:numId="40">
    <w:abstractNumId w:val="0"/>
  </w:num>
  <w:num w:numId="41">
    <w:abstractNumId w:val="3"/>
  </w:num>
  <w:num w:numId="4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Planning"/>
    <w:docVar w:name="TOC" w:val="True"/>
    <w:docVar w:name="TOCNew" w:val="True"/>
    <w:docVar w:name="Version" w:val="3"/>
    <w:docVar w:name="WebAddress" w:val="False"/>
  </w:docVars>
  <w:rsids>
    <w:rsidRoot w:val="00A328DF"/>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0A"/>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8E"/>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66"/>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CBD"/>
    <w:rsid w:val="000C4E6D"/>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2881"/>
    <w:rsid w:val="001A37A6"/>
    <w:rsid w:val="001A4197"/>
    <w:rsid w:val="001A45A0"/>
    <w:rsid w:val="001A4BB8"/>
    <w:rsid w:val="001A50A5"/>
    <w:rsid w:val="001A548E"/>
    <w:rsid w:val="001A55E2"/>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45F5"/>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20"/>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AED"/>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5F7CD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160"/>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29"/>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B5C"/>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8DF"/>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4B6"/>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1876"/>
    <w:rsid w:val="00B120C0"/>
    <w:rsid w:val="00B120CE"/>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A2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12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C5B"/>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443"/>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0A1"/>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EAF"/>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A1D"/>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6C9"/>
    <w:rsid w:val="00EB2DE6"/>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shapedefaults>
    <o:shapelayout v:ext="edit">
      <o:idmap v:ext="edit" data="1"/>
    </o:shapelayout>
  </w:shapeDefaults>
  <w:decimalSymbol w:val="."/>
  <w:listSeparator w:val=","/>
  <w14:docId w14:val="0B4E02DE"/>
  <w15:docId w15:val="{F4F79353-F5DF-4F73-8DD5-02F88E2B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Arial"/>
        <w:color w:val="363534" w:themeColor="text1"/>
        <w:lang w:val="so-SO" w:eastAsia="en-AU" w:bidi="ar-SA"/>
      </w:rPr>
    </w:rPrDefault>
    <w:pPrDefault>
      <w:pPr>
        <w:spacing w:line="240" w:lineRule="atLeas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642667" w:themeColor="text2"/>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642667" w:themeColor="text2"/>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642667"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642667"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642667"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642667" w:themeColor="text2"/>
        <w:bottom w:val="single" w:sz="8" w:space="0" w:color="642667" w:themeColor="text2"/>
        <w:insideH w:val="single" w:sz="8" w:space="0" w:color="642667"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642667" w:themeFill="text2"/>
      </w:tcPr>
    </w:tblStylePr>
    <w:tblStylePr w:type="lastRow">
      <w:rPr>
        <w:b w:val="0"/>
      </w:rPr>
    </w:tblStylePr>
    <w:tblStylePr w:type="lastCol">
      <w:pPr>
        <w:jc w:val="left"/>
      </w:pPr>
    </w:tblStylePr>
    <w:tblStylePr w:type="band1Vert">
      <w:tblPr/>
      <w:tcPr>
        <w:shd w:val="clear" w:color="auto" w:fill="EFE9F0"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val="so-SO"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642667"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642667" w:themeColor="text2"/>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642667"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642667"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642667"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642667"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642667"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642667"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64266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642667"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642667"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FE9F0"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FE9F0" w:themeColor="background2"/>
      <w:sz w:val="20"/>
      <w:szCs w:val="20"/>
      <w:lang w:val="so-SO"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642667"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642667" w:themeColor="text2"/>
        <w:left w:val="single" w:sz="4" w:space="0" w:color="642667" w:themeColor="text2"/>
        <w:bottom w:val="single" w:sz="4" w:space="0" w:color="642667" w:themeColor="text2"/>
        <w:right w:val="single" w:sz="4" w:space="0" w:color="64266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64266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642667"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A328DF"/>
    <w:pPr>
      <w:spacing w:line="240" w:lineRule="auto"/>
    </w:pPr>
    <w:rPr>
      <w:color w:val="FFFFFF"/>
      <w:sz w:val="24"/>
    </w:rPr>
    <w:tblPr>
      <w:tblCellMar>
        <w:top w:w="227" w:type="dxa"/>
        <w:left w:w="0" w:type="dxa"/>
        <w:bottom w:w="227" w:type="dxa"/>
        <w:right w:w="0" w:type="dxa"/>
      </w:tblCellMar>
    </w:tblPr>
    <w:tcPr>
      <w:shd w:val="clear" w:color="auto" w:fill="642667"/>
    </w:tcPr>
  </w:style>
  <w:style w:type="paragraph" w:customStyle="1" w:styleId="BodyText100ThemeColour">
    <w:name w:val="Body Text 100% Theme Colour"/>
    <w:basedOn w:val="BodyText"/>
    <w:qFormat/>
    <w:rsid w:val="00096B2D"/>
    <w:rPr>
      <w:color w:val="642667"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val="so-SO"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642667" w:themeColor="text2"/>
      <w:kern w:val="32"/>
      <w:sz w:val="40"/>
      <w:szCs w:val="32"/>
    </w:rPr>
  </w:style>
  <w:style w:type="character" w:customStyle="1" w:styleId="Heading2Char">
    <w:name w:val="Heading 2 Char"/>
    <w:basedOn w:val="DefaultParagraphFont"/>
    <w:link w:val="Heading2"/>
    <w:rsid w:val="001306D2"/>
    <w:rPr>
      <w:b/>
      <w:bCs/>
      <w:iCs/>
      <w:color w:val="642667" w:themeColor="text2"/>
      <w:kern w:val="20"/>
      <w:sz w:val="22"/>
      <w:szCs w:val="28"/>
    </w:rPr>
  </w:style>
  <w:style w:type="character" w:customStyle="1" w:styleId="Heading3Char">
    <w:name w:val="Heading 3 Char"/>
    <w:basedOn w:val="DefaultParagraphFont"/>
    <w:link w:val="Heading3"/>
    <w:rsid w:val="001306D2"/>
    <w:rPr>
      <w:b/>
      <w:color w:val="4948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tisnational.gov.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cid:image001.jpg@01D69253.519EC9B0"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footer" Target="footer6.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6.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642667"/>
      </a:dk2>
      <a:lt2>
        <a:srgbClr val="EFE9F0"/>
      </a:lt2>
      <a:accent1>
        <a:srgbClr val="00B2A9"/>
      </a:accent1>
      <a:accent2>
        <a:srgbClr val="642667"/>
      </a:accent2>
      <a:accent3>
        <a:srgbClr val="201547"/>
      </a:accent3>
      <a:accent4>
        <a:srgbClr val="99E0DD"/>
      </a:accent4>
      <a:accent5>
        <a:srgbClr val="C1A8C2"/>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D96B9-F60A-458E-9B3B-FCA75B0E7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222</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George Panagiotakakos (DELWP)</dc:creator>
  <cp:keywords/>
  <dc:description/>
  <cp:lastModifiedBy>Claire Mullins</cp:lastModifiedBy>
  <cp:revision>4</cp:revision>
  <cp:lastPrinted>2016-09-08T07:20:00Z</cp:lastPrinted>
  <dcterms:created xsi:type="dcterms:W3CDTF">2021-01-05T23:32:00Z</dcterms:created>
  <dcterms:modified xsi:type="dcterms:W3CDTF">2021-01-06T00:45:00Z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ies>
</file>