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11568B" w14:paraId="378B6AB8" w14:textId="77777777" w:rsidTr="002543A9">
        <w:trPr>
          <w:trHeight w:hRule="exact" w:val="1418"/>
        </w:trPr>
        <w:tc>
          <w:tcPr>
            <w:tcW w:w="7761" w:type="dxa"/>
            <w:vAlign w:val="center"/>
          </w:tcPr>
          <w:p w14:paraId="160421A5" w14:textId="045EDF48" w:rsidR="00C46A59" w:rsidRPr="0011568B" w:rsidRDefault="00A328DF" w:rsidP="00C46A59">
            <w:pPr>
              <w:pStyle w:val="Title"/>
            </w:pPr>
            <w:r w:rsidRPr="0011568B">
              <w:t>Melbourne Airport Environs Overlay</w:t>
            </w:r>
          </w:p>
        </w:tc>
      </w:tr>
    </w:tbl>
    <w:tbl>
      <w:tblPr>
        <w:tblpPr w:leftFromText="5670" w:rightFromText="5670" w:bottomFromText="284" w:vertAnchor="page" w:horzAnchor="page" w:tblpX="2890" w:tblpY="455"/>
        <w:tblOverlap w:val="never"/>
        <w:tblW w:w="8364" w:type="dxa"/>
        <w:tblLayout w:type="fixed"/>
        <w:tblCellMar>
          <w:left w:w="0" w:type="dxa"/>
          <w:right w:w="0" w:type="dxa"/>
        </w:tblCellMar>
        <w:tblLook w:val="0480" w:firstRow="0" w:lastRow="0" w:firstColumn="1" w:lastColumn="0" w:noHBand="0" w:noVBand="1"/>
      </w:tblPr>
      <w:tblGrid>
        <w:gridCol w:w="8364"/>
      </w:tblGrid>
      <w:tr w:rsidR="00A328DF" w:rsidRPr="0011568B" w14:paraId="1089BA5C" w14:textId="77777777" w:rsidTr="00E016E8">
        <w:trPr>
          <w:trHeight w:val="1247"/>
        </w:trPr>
        <w:tc>
          <w:tcPr>
            <w:tcW w:w="8364" w:type="dxa"/>
            <w:vAlign w:val="center"/>
          </w:tcPr>
          <w:p w14:paraId="7A1847DC" w14:textId="370B4C24" w:rsidR="00A328DF" w:rsidRPr="0011568B" w:rsidRDefault="00796B5C" w:rsidP="00A328DF">
            <w:pPr>
              <w:pStyle w:val="Subtitle"/>
              <w:rPr>
                <w:sz w:val="32"/>
                <w:szCs w:val="28"/>
              </w:rPr>
            </w:pPr>
            <w:r w:rsidRPr="0011568B">
              <w:rPr>
                <w:sz w:val="32"/>
                <w:szCs w:val="28"/>
              </w:rPr>
              <w:t>Melbourne Airport Environs Overlay</w:t>
            </w:r>
            <w:r w:rsidRPr="0011568B">
              <w:rPr>
                <w:sz w:val="32"/>
              </w:rPr>
              <w:t xml:space="preserve"> là gì và sẽ ảnh hưởng như thế nào đến bất động sản của tôi?</w:t>
            </w:r>
          </w:p>
        </w:tc>
      </w:tr>
    </w:tbl>
    <w:p w14:paraId="775B3748" w14:textId="77777777" w:rsidR="00A328DF" w:rsidRPr="0011568B" w:rsidRDefault="00A328DF" w:rsidP="00A328DF">
      <w:pPr>
        <w:pStyle w:val="BodyText"/>
        <w:sectPr w:rsidR="00A328DF" w:rsidRPr="0011568B" w:rsidSect="00A328DF">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1ECC2AD1" w14:textId="77777777" w:rsidR="00796B5C" w:rsidRPr="0011568B" w:rsidRDefault="00796B5C" w:rsidP="00A328DF"/>
    <w:p w14:paraId="0E763451" w14:textId="49CA9D09" w:rsidR="00A328DF" w:rsidRPr="0011568B" w:rsidRDefault="00A328DF" w:rsidP="00A328DF">
      <w:pPr>
        <w:rPr>
          <w:sz w:val="24"/>
          <w:szCs w:val="24"/>
        </w:rPr>
      </w:pPr>
      <w:r w:rsidRPr="0011568B">
        <w:rPr>
          <w:sz w:val="24"/>
          <w:szCs w:val="24"/>
        </w:rPr>
        <w:t>Melbourne Airport Environs Overlay (MAEO)</w:t>
      </w:r>
      <w:r w:rsidRPr="0011568B">
        <w:rPr>
          <w:sz w:val="24"/>
        </w:rPr>
        <w:t xml:space="preserve"> là biện pháp kiểm soát quy hoạch do Chính phủ Victoria đề ra vào năm 2007 để hạn chế tác động tiếng ồn máy bay gây ra đối với các căn nhà ở gần Sân bay Melbourne. </w:t>
      </w:r>
    </w:p>
    <w:p w14:paraId="2434FF21" w14:textId="77777777" w:rsidR="00796B5C" w:rsidRPr="0011568B" w:rsidRDefault="00796B5C" w:rsidP="003A1AED">
      <w:pPr>
        <w:pStyle w:val="BodyText"/>
        <w:rPr>
          <w:sz w:val="24"/>
          <w:szCs w:val="24"/>
        </w:rPr>
      </w:pPr>
    </w:p>
    <w:p w14:paraId="107392D7" w14:textId="58AC32E5" w:rsidR="00A328DF" w:rsidRPr="0011568B" w:rsidRDefault="00A328DF" w:rsidP="00A328DF">
      <w:pPr>
        <w:rPr>
          <w:sz w:val="24"/>
          <w:szCs w:val="24"/>
        </w:rPr>
      </w:pPr>
      <w:r w:rsidRPr="0011568B">
        <w:rPr>
          <w:sz w:val="24"/>
        </w:rPr>
        <w:t>MAEO phản ánh cách bố trí bốn đường băng theo dự tính trong Kế hoạch Tổng thể Sân bay Melbourne 2018. MAEO cập nhật sẽ áp dụng cho nhiều bất động sản hơn so với trước đây, trên các địa phận hội đồng thành phố Brimbank, Hume, Melton, Moonee Valley, Moreland và Whittlesea.</w:t>
      </w:r>
    </w:p>
    <w:p w14:paraId="52927B88" w14:textId="77777777" w:rsidR="00796B5C" w:rsidRPr="0011568B" w:rsidRDefault="00796B5C" w:rsidP="00A328DF">
      <w:pPr>
        <w:pStyle w:val="BodyText"/>
        <w:rPr>
          <w:sz w:val="24"/>
          <w:szCs w:val="24"/>
        </w:rPr>
      </w:pPr>
    </w:p>
    <w:p w14:paraId="0527FA1D" w14:textId="2405A5E0" w:rsidR="00A328DF" w:rsidRPr="0011568B" w:rsidRDefault="00A328DF" w:rsidP="002B3520">
      <w:pPr>
        <w:pStyle w:val="BodyText"/>
        <w:rPr>
          <w:sz w:val="24"/>
          <w:szCs w:val="24"/>
        </w:rPr>
      </w:pPr>
      <w:r w:rsidRPr="0011568B">
        <w:rPr>
          <w:sz w:val="24"/>
        </w:rPr>
        <w:t xml:space="preserve">Nếu MAEO áp dụng cho bất động sản của quý vị, điều đó có thể ảnh hưởng đến những gì quý vị có thể thực hiện trên đất của mình. Bất kỳ bất động sản nào đã xây rồi thì không bắt buộc phải sửa đổi. Nếu dự định việc sử dụng hoặc xây dựng mới, quý vị hãy tiếp xúc với hội đồng thành phố địa phương xem MAEO có thể ảnh hưởng thế nào đến việc xây dựng của quý vị. Có một số ít trường hợp miễn trừ áp dụng cho các giấy phép xây dựng hợp lệ và các đơn xin cấp giấy phép quy hoạch. </w:t>
      </w:r>
    </w:p>
    <w:p w14:paraId="2D31691D" w14:textId="77777777" w:rsidR="00A328DF" w:rsidRPr="0011568B" w:rsidRDefault="00A328DF" w:rsidP="00A328DF">
      <w:pPr>
        <w:pStyle w:val="BodyText"/>
        <w:rPr>
          <w:sz w:val="24"/>
          <w:szCs w:val="24"/>
        </w:rPr>
      </w:pPr>
    </w:p>
    <w:p w14:paraId="69B2E20E" w14:textId="681A1988" w:rsidR="00A328DF" w:rsidRPr="0011568B" w:rsidRDefault="00A328DF" w:rsidP="00A328DF">
      <w:pPr>
        <w:pStyle w:val="BodyText"/>
        <w:rPr>
          <w:sz w:val="24"/>
          <w:szCs w:val="24"/>
        </w:rPr>
      </w:pPr>
      <w:r w:rsidRPr="0011568B">
        <w:rPr>
          <w:sz w:val="24"/>
        </w:rPr>
        <w:t>MAEO có thể được cập nhật lại để phản ánh các kế hoạch tổng thể của Sân bay Melbourne trong tương lai. Một số bất động sản không bị MAEO cập nhật này ảnh hưởng có thể bị ảnh hưởng bởi các bản cập nhật trong tương lai.</w:t>
      </w:r>
      <w:r w:rsidRPr="0011568B">
        <w:rPr>
          <w:sz w:val="24"/>
          <w:szCs w:val="24"/>
        </w:rPr>
        <w:br/>
      </w:r>
    </w:p>
    <w:p w14:paraId="6C60E900" w14:textId="13ABC463" w:rsidR="00C46A59" w:rsidRPr="0011568B" w:rsidRDefault="00C46A59" w:rsidP="00A328DF">
      <w:pPr>
        <w:pStyle w:val="IntroFeatureText"/>
      </w:pPr>
    </w:p>
    <w:p w14:paraId="2787DE04" w14:textId="225D1732" w:rsidR="00A328DF" w:rsidRPr="0011568B" w:rsidRDefault="00A328DF" w:rsidP="00A328DF">
      <w:pPr>
        <w:pStyle w:val="BodyText"/>
      </w:pPr>
    </w:p>
    <w:p w14:paraId="684FA789" w14:textId="52DB32D2" w:rsidR="00A328DF" w:rsidRPr="0011568B" w:rsidRDefault="00A328DF" w:rsidP="00A328DF">
      <w:pPr>
        <w:pStyle w:val="BodyText"/>
      </w:pPr>
    </w:p>
    <w:p w14:paraId="3E398C63" w14:textId="40CB9399" w:rsidR="00A328DF" w:rsidRPr="0011568B" w:rsidRDefault="00A328DF" w:rsidP="00A328DF">
      <w:pPr>
        <w:pStyle w:val="BodyText"/>
      </w:pPr>
    </w:p>
    <w:p w14:paraId="5CEA220E" w14:textId="1D296C3F" w:rsidR="00A328DF" w:rsidRPr="0011568B" w:rsidRDefault="00A328DF" w:rsidP="00A328DF">
      <w:pPr>
        <w:pStyle w:val="BodyText"/>
      </w:pPr>
      <w:bookmarkStart w:id="0" w:name="_GoBack"/>
      <w:bookmarkEnd w:id="0"/>
    </w:p>
    <w:p w14:paraId="1206D8FD" w14:textId="2BBF1F6E" w:rsidR="00A328DF" w:rsidRPr="0011568B" w:rsidRDefault="00A328DF" w:rsidP="00A328DF">
      <w:pPr>
        <w:pStyle w:val="BodyText"/>
      </w:pPr>
    </w:p>
    <w:p w14:paraId="70B4B389" w14:textId="7B1A4C99" w:rsidR="00A328DF" w:rsidRPr="0011568B" w:rsidRDefault="00A328DF" w:rsidP="00A328DF">
      <w:pPr>
        <w:pStyle w:val="BodyText"/>
      </w:pPr>
      <w:r w:rsidRPr="0011568B">
        <w:rPr>
          <w:noProof/>
          <w:lang w:val="en-AU" w:eastAsia="en-AU"/>
        </w:rPr>
        <w:drawing>
          <wp:anchor distT="0" distB="0" distL="114300" distR="114300" simplePos="0" relativeHeight="251659264" behindDoc="0" locked="0" layoutInCell="1" allowOverlap="1" wp14:anchorId="068B54A2" wp14:editId="3AF993E6">
            <wp:simplePos x="0" y="0"/>
            <wp:positionH relativeFrom="margin">
              <wp:align>left</wp:align>
            </wp:positionH>
            <wp:positionV relativeFrom="paragraph">
              <wp:posOffset>227330</wp:posOffset>
            </wp:positionV>
            <wp:extent cx="533400" cy="533400"/>
            <wp:effectExtent l="0" t="0" r="0" b="0"/>
            <wp:wrapSquare wrapText="bothSides"/>
            <wp:docPr id="13" name="Picture 13" descr="Translating and Interpr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lating and Interpreting Servic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65BC4" w14:textId="42D02DC3" w:rsidR="00A328DF" w:rsidRPr="00796B5C" w:rsidRDefault="00A328DF" w:rsidP="00A328DF">
      <w:pPr>
        <w:pStyle w:val="BodyText"/>
        <w:rPr>
          <w:sz w:val="24"/>
          <w:szCs w:val="24"/>
        </w:rPr>
      </w:pPr>
      <w:r w:rsidRPr="0011568B">
        <w:rPr>
          <w:sz w:val="24"/>
        </w:rPr>
        <w:t xml:space="preserve">Nếu cần giúp đỡ, quý vị hãy liên lạc với Dịch vụ Thông Phiên dịch (TIS) để họ trợ giúp về thông dịch và phiên dịch. Liên lạc với </w:t>
      </w:r>
      <w:r w:rsidRPr="0011568B">
        <w:rPr>
          <w:sz w:val="24"/>
          <w:szCs w:val="24"/>
        </w:rPr>
        <w:t>TIS National</w:t>
      </w:r>
      <w:r w:rsidRPr="0011568B">
        <w:rPr>
          <w:sz w:val="24"/>
        </w:rPr>
        <w:t xml:space="preserve"> qua số 131 450 (trong nước Úc) hoặc truy cập </w:t>
      </w:r>
      <w:hyperlink r:id="rId16" w:history="1">
        <w:r w:rsidRPr="0011568B">
          <w:rPr>
            <w:sz w:val="24"/>
          </w:rPr>
          <w:t>www.tisnational.gov.au</w:t>
        </w:r>
      </w:hyperlink>
    </w:p>
    <w:p w14:paraId="5FB1A366" w14:textId="77777777" w:rsidR="00A328DF" w:rsidRPr="00A328DF" w:rsidRDefault="00A328DF" w:rsidP="00A328DF">
      <w:pPr>
        <w:pStyle w:val="BodyText"/>
      </w:pPr>
    </w:p>
    <w:sectPr w:rsidR="00A328DF" w:rsidRPr="00A328DF" w:rsidSect="00DE028D">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C720" w14:textId="77777777" w:rsidR="00A328DF" w:rsidRDefault="00A328DF">
      <w:r>
        <w:separator/>
      </w:r>
    </w:p>
    <w:p w14:paraId="08520EF7" w14:textId="77777777" w:rsidR="00A328DF" w:rsidRDefault="00A328DF"/>
    <w:p w14:paraId="4F14C26A" w14:textId="77777777" w:rsidR="00A328DF" w:rsidRDefault="00A328DF"/>
  </w:endnote>
  <w:endnote w:type="continuationSeparator" w:id="0">
    <w:p w14:paraId="64993C3B" w14:textId="77777777" w:rsidR="00A328DF" w:rsidRDefault="00A328DF">
      <w:r>
        <w:continuationSeparator/>
      </w:r>
    </w:p>
    <w:p w14:paraId="65A8886F" w14:textId="77777777" w:rsidR="00A328DF" w:rsidRDefault="00A328DF"/>
    <w:p w14:paraId="0D8704D6" w14:textId="77777777" w:rsidR="00A328DF" w:rsidRDefault="00A32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328DF" w14:paraId="68273DA1" w14:textId="77777777" w:rsidTr="00F66894">
      <w:trPr>
        <w:trHeight w:val="397"/>
      </w:trPr>
      <w:tc>
        <w:tcPr>
          <w:tcW w:w="340" w:type="dxa"/>
        </w:tcPr>
        <w:p w14:paraId="0C59360B" w14:textId="77777777" w:rsidR="00A328DF" w:rsidRPr="00D55628" w:rsidRDefault="00A328DF"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557AEEC7" w14:textId="77777777" w:rsidR="00A328DF" w:rsidRPr="00D55628" w:rsidRDefault="00A328DF" w:rsidP="00DE028D">
          <w:pPr>
            <w:pStyle w:val="FooterEven"/>
          </w:pPr>
        </w:p>
      </w:tc>
    </w:tr>
  </w:tbl>
  <w:p w14:paraId="44743490" w14:textId="77777777" w:rsidR="00A328DF" w:rsidRDefault="00A3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328DF" w14:paraId="265D7126" w14:textId="77777777" w:rsidTr="00F66894">
      <w:trPr>
        <w:trHeight w:val="397"/>
      </w:trPr>
      <w:tc>
        <w:tcPr>
          <w:tcW w:w="9071" w:type="dxa"/>
        </w:tcPr>
        <w:p w14:paraId="660870AD" w14:textId="77777777" w:rsidR="00A328DF" w:rsidRPr="00CB1FB7" w:rsidRDefault="00A328DF" w:rsidP="00DE028D">
          <w:pPr>
            <w:pStyle w:val="FooterOdd"/>
            <w:rPr>
              <w:b/>
            </w:rPr>
          </w:pPr>
        </w:p>
      </w:tc>
      <w:tc>
        <w:tcPr>
          <w:tcW w:w="340" w:type="dxa"/>
        </w:tcPr>
        <w:p w14:paraId="6CD79AE0" w14:textId="77777777" w:rsidR="00A328DF" w:rsidRPr="00D55628" w:rsidRDefault="00A328DF" w:rsidP="00DE028D">
          <w:pPr>
            <w:pStyle w:val="FooterOddPageNumber"/>
          </w:pPr>
          <w:r w:rsidRPr="00D55628">
            <w:fldChar w:fldCharType="begin"/>
          </w:r>
          <w:r w:rsidRPr="00D55628">
            <w:instrText xml:space="preserve"> PAGE   \* MERGEFORMAT </w:instrText>
          </w:r>
          <w:r w:rsidRPr="00D55628">
            <w:fldChar w:fldCharType="separate"/>
          </w:r>
          <w:r>
            <w:t>3</w:t>
          </w:r>
          <w:r w:rsidRPr="00D55628">
            <w:fldChar w:fldCharType="end"/>
          </w:r>
        </w:p>
      </w:tc>
    </w:tr>
  </w:tbl>
  <w:p w14:paraId="69CA7653" w14:textId="77777777" w:rsidR="00A328DF" w:rsidRDefault="00A328DF" w:rsidP="00DE028D">
    <w:pPr>
      <w:pStyle w:val="Footer"/>
    </w:pPr>
  </w:p>
  <w:p w14:paraId="172A3ED9" w14:textId="77777777" w:rsidR="00A328DF" w:rsidRPr="00DE028D" w:rsidRDefault="00A328DF" w:rsidP="00DE0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BE9C" w14:textId="010CA21D" w:rsidR="00A328DF" w:rsidRPr="0011568B" w:rsidRDefault="00A328DF" w:rsidP="00BF3066">
    <w:pPr>
      <w:pStyle w:val="Footer"/>
      <w:spacing w:before="1600"/>
      <w:rPr>
        <w:lang w:val="en-US"/>
      </w:rPr>
    </w:pPr>
    <w:r>
      <w:rPr>
        <w:noProof/>
        <w:lang w:val="en-AU"/>
      </w:rPr>
      <w:drawing>
        <wp:anchor distT="0" distB="0" distL="114300" distR="114300" simplePos="0" relativeHeight="251688960" behindDoc="1" locked="1" layoutInCell="1" allowOverlap="1" wp14:anchorId="4218643B" wp14:editId="3CC9FF81">
          <wp:simplePos x="0" y="0"/>
          <wp:positionH relativeFrom="page">
            <wp:align>right</wp:align>
          </wp:positionH>
          <wp:positionV relativeFrom="page">
            <wp:align>bottom</wp:align>
          </wp:positionV>
          <wp:extent cx="2403762" cy="1083600"/>
          <wp:effectExtent l="0" t="0" r="0" b="0"/>
          <wp:wrapNone/>
          <wp:docPr id="6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lang w:val="en-AU"/>
      </w:rPr>
      <mc:AlternateContent>
        <mc:Choice Requires="wps">
          <w:drawing>
            <wp:anchor distT="0" distB="0" distL="114300" distR="114300" simplePos="0" relativeHeight="251700224" behindDoc="0" locked="1" layoutInCell="1" allowOverlap="1" wp14:anchorId="2C5BCA10" wp14:editId="58638541">
              <wp:simplePos x="0" y="0"/>
              <wp:positionH relativeFrom="page">
                <wp:align>left</wp:align>
              </wp:positionH>
              <wp:positionV relativeFrom="page">
                <wp:align>bottom</wp:align>
              </wp:positionV>
              <wp:extent cx="3848400" cy="720000"/>
              <wp:effectExtent l="0" t="0" r="0" b="4445"/>
              <wp:wrapNone/>
              <wp:docPr id="55"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723C8" w14:textId="77777777" w:rsidR="00A328DF" w:rsidRPr="009F69FA" w:rsidRDefault="00A328DF"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5BCA10" id="_x0000_t202" coordsize="21600,21600" o:spt="202" path="m,l,21600r21600,l21600,xe">
              <v:stroke joinstyle="miter"/>
              <v:path gradientshapeok="t" o:connecttype="rect"/>
            </v:shapetype>
            <v:shape id="WebAddress" o:spid="_x0000_s1026" type="#_x0000_t202" style="position:absolute;margin-left:0;margin-top:0;width:303pt;height:56.7pt;z-index:2517002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MRBgA4MC&#10;AABkBQAADgAAAAAAAAAAAAAAAAAuAgAAZHJzL2Uyb0RvYy54bWxQSwECLQAUAAYACAAAACEAGENR&#10;AdsAAAAFAQAADwAAAAAAAAAAAAAAAADdBAAAZHJzL2Rvd25yZXYueG1sUEsFBgAAAAAEAAQA8wAA&#10;AOUFAAAAAA==&#10;" filled="f" stroked="f" strokeweight=".5pt">
              <v:textbox inset="15mm">
                <w:txbxContent>
                  <w:p w14:paraId="0E9723C8" w14:textId="77777777" w:rsidR="00A328DF" w:rsidRPr="009F69FA" w:rsidRDefault="00A328DF" w:rsidP="00213C82">
                    <w:pPr>
                      <w:pStyle w:val="xWeb"/>
                    </w:pPr>
                    <w:r>
                      <w:rPr>
                        <w:lang w:val="vi-VN"/>
                        <w:rFonts/>
                      </w:rPr>
                      <w:t xml:space="preserve">delwp.vic.gov.au</w:t>
                    </w:r>
                  </w:p>
                </w:txbxContent>
              </v:textbox>
              <w10:wrap anchorx="page" anchory="page"/>
              <w10:anchorlock/>
            </v:shape>
          </w:pict>
        </mc:Fallback>
      </mc:AlternateContent>
    </w:r>
    <w:r>
      <w:rPr>
        <w:noProof/>
        <w:sz w:val="18"/>
        <w:lang w:val="en-AU"/>
      </w:rPr>
      <w:drawing>
        <wp:anchor distT="0" distB="0" distL="114300" distR="114300" simplePos="0" relativeHeight="251687936" behindDoc="1" locked="1" layoutInCell="1" allowOverlap="1" wp14:anchorId="7CFBE65A" wp14:editId="66C0FF6E">
          <wp:simplePos x="0" y="0"/>
          <wp:positionH relativeFrom="page">
            <wp:align>right</wp:align>
          </wp:positionH>
          <wp:positionV relativeFrom="page">
            <wp:align>bottom</wp:align>
          </wp:positionV>
          <wp:extent cx="2422800" cy="1083600"/>
          <wp:effectExtent l="0" t="0" r="0" b="0"/>
          <wp:wrapNone/>
          <wp:docPr id="6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11568B">
      <w:rPr>
        <w:lang w:val="en-US"/>
      </w:rPr>
      <w:t>Vietnamese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075E8D40" w14:textId="77777777" w:rsidTr="00F66894">
      <w:trPr>
        <w:trHeight w:val="397"/>
      </w:trPr>
      <w:tc>
        <w:tcPr>
          <w:tcW w:w="340" w:type="dxa"/>
        </w:tcPr>
        <w:p w14:paraId="6F008F29"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11568B">
            <w:rPr>
              <w:noProof/>
            </w:rPr>
            <w:t>2</w:t>
          </w:r>
          <w:r w:rsidRPr="00D55628">
            <w:fldChar w:fldCharType="end"/>
          </w:r>
        </w:p>
      </w:tc>
      <w:tc>
        <w:tcPr>
          <w:tcW w:w="9071" w:type="dxa"/>
        </w:tcPr>
        <w:p w14:paraId="0381030C" w14:textId="77777777" w:rsidR="00DE028D" w:rsidRPr="00D55628" w:rsidRDefault="00DE028D" w:rsidP="00DE028D">
          <w:pPr>
            <w:pStyle w:val="FooterEven"/>
          </w:pPr>
        </w:p>
      </w:tc>
    </w:tr>
  </w:tbl>
  <w:p w14:paraId="515D71F8" w14:textId="77777777" w:rsidR="00DE028D" w:rsidRDefault="00DE028D">
    <w:pPr>
      <w:pStyle w:val="Footer"/>
    </w:pPr>
  </w:p>
  <w:p w14:paraId="440059B7" w14:textId="77777777" w:rsidR="00671160" w:rsidRDefault="006711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F054D19" w14:textId="77777777" w:rsidTr="00F66894">
      <w:trPr>
        <w:trHeight w:val="397"/>
      </w:trPr>
      <w:tc>
        <w:tcPr>
          <w:tcW w:w="9071" w:type="dxa"/>
        </w:tcPr>
        <w:p w14:paraId="151743D4" w14:textId="77777777" w:rsidR="00DE028D" w:rsidRPr="00CB1FB7" w:rsidRDefault="00DE028D" w:rsidP="00DE028D">
          <w:pPr>
            <w:pStyle w:val="FooterOdd"/>
            <w:rPr>
              <w:b/>
            </w:rPr>
          </w:pPr>
        </w:p>
      </w:tc>
      <w:tc>
        <w:tcPr>
          <w:tcW w:w="340" w:type="dxa"/>
        </w:tcPr>
        <w:p w14:paraId="3891DE2E"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t>3</w:t>
          </w:r>
          <w:r w:rsidRPr="00D55628">
            <w:fldChar w:fldCharType="end"/>
          </w:r>
        </w:p>
      </w:tc>
    </w:tr>
  </w:tbl>
  <w:p w14:paraId="196B8F60" w14:textId="77777777" w:rsidR="00DE028D" w:rsidRDefault="00DE028D" w:rsidP="00DE028D">
    <w:pPr>
      <w:pStyle w:val="Footer"/>
    </w:pPr>
  </w:p>
  <w:p w14:paraId="4E6820CE" w14:textId="77777777" w:rsidR="00DE028D" w:rsidRPr="00DE028D" w:rsidRDefault="00DE028D" w:rsidP="00DE028D">
    <w:pPr>
      <w:pStyle w:val="Footer"/>
    </w:pPr>
  </w:p>
  <w:p w14:paraId="4B91B954" w14:textId="77777777" w:rsidR="00671160" w:rsidRDefault="0067116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79AB" w14:textId="77777777" w:rsidR="00E962AA" w:rsidRDefault="001044F8" w:rsidP="00BF3066">
    <w:pPr>
      <w:pStyle w:val="Footer"/>
      <w:spacing w:before="1600"/>
    </w:pPr>
    <w:r>
      <w:rPr>
        <w:noProof/>
        <w:lang w:val="en-AU"/>
      </w:rPr>
      <w:drawing>
        <wp:anchor distT="0" distB="0" distL="114300" distR="114300" simplePos="0" relativeHeight="251680768" behindDoc="1" locked="1" layoutInCell="1" allowOverlap="1" wp14:anchorId="18C2F114" wp14:editId="09A752C7">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lang w:val="en-AU"/>
      </w:rPr>
      <w:drawing>
        <wp:anchor distT="0" distB="0" distL="114300" distR="114300" simplePos="0" relativeHeight="251668480" behindDoc="1" locked="1" layoutInCell="1" allowOverlap="1" wp14:anchorId="731F4CD8" wp14:editId="12D3EF49">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lang w:val="en-AU"/>
      </w:rPr>
      <mc:AlternateContent>
        <mc:Choice Requires="wps">
          <w:drawing>
            <wp:anchor distT="0" distB="0" distL="114300" distR="114300" simplePos="0" relativeHeight="251666432" behindDoc="0" locked="1" layoutInCell="1" allowOverlap="1" wp14:anchorId="678F7DE3" wp14:editId="06DD5A6A">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4E55C" w14:textId="77777777" w:rsidR="00E962AA" w:rsidRPr="009F69FA" w:rsidRDefault="00E962AA"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8F7DE3"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1B74E55C" w14:textId="77777777" w:rsidR="00E962AA" w:rsidRPr="009F69FA" w:rsidRDefault="00E962AA" w:rsidP="00213C82">
                    <w:pPr>
                      <w:pStyle w:val="xWeb"/>
                    </w:pPr>
                    <w:r>
                      <w:rPr>
                        <w:lang w:val="vi-VN"/>
                        <w:rFonts/>
                      </w:rPr>
                      <w:t xml:space="preserve">delwp.vic.gov.au</w:t>
                    </w:r>
                  </w:p>
                </w:txbxContent>
              </v:textbox>
              <w10:wrap anchorx="page" anchory="page"/>
              <w10:anchorlock/>
            </v:shape>
          </w:pict>
        </mc:Fallback>
      </mc:AlternateContent>
    </w:r>
    <w:r w:rsidR="00E962AA">
      <w:rPr>
        <w:noProof/>
        <w:sz w:val="18"/>
        <w:lang w:val="en-AU"/>
      </w:rPr>
      <w:drawing>
        <wp:anchor distT="0" distB="0" distL="114300" distR="114300" simplePos="0" relativeHeight="251662336" behindDoc="1" locked="1" layoutInCell="1" allowOverlap="1" wp14:anchorId="74E24C07" wp14:editId="288B993D">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38D81" w14:textId="77777777" w:rsidR="00A328DF" w:rsidRPr="008F5280" w:rsidRDefault="00A328DF" w:rsidP="008F5280">
      <w:pPr>
        <w:pStyle w:val="FootnoteSeparator"/>
      </w:pPr>
    </w:p>
    <w:p w14:paraId="4FF87BB5" w14:textId="77777777" w:rsidR="00A328DF" w:rsidRDefault="00A328DF"/>
  </w:footnote>
  <w:footnote w:type="continuationSeparator" w:id="0">
    <w:p w14:paraId="6B2A4E02" w14:textId="77777777" w:rsidR="00A328DF" w:rsidRDefault="00A328DF" w:rsidP="008F5280">
      <w:pPr>
        <w:pStyle w:val="FootnoteSeparator"/>
      </w:pPr>
    </w:p>
    <w:p w14:paraId="50FF8841" w14:textId="77777777" w:rsidR="00A328DF" w:rsidRDefault="00A328DF"/>
    <w:p w14:paraId="761B043F" w14:textId="77777777" w:rsidR="00A328DF" w:rsidRDefault="00A328DF"/>
  </w:footnote>
  <w:footnote w:type="continuationNotice" w:id="1">
    <w:p w14:paraId="6CC63C1A" w14:textId="77777777" w:rsidR="00A328DF" w:rsidRDefault="00A328DF" w:rsidP="00D55628"/>
    <w:p w14:paraId="0BFCA596" w14:textId="77777777" w:rsidR="00A328DF" w:rsidRDefault="00A328DF"/>
    <w:p w14:paraId="766933F2" w14:textId="77777777" w:rsidR="00A328DF" w:rsidRDefault="00A328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F579ED" w14:paraId="76AFD49B" w14:textId="77777777" w:rsidTr="00F66894">
      <w:trPr>
        <w:trHeight w:hRule="exact" w:val="1418"/>
      </w:trPr>
      <w:tc>
        <w:tcPr>
          <w:tcW w:w="7761" w:type="dxa"/>
          <w:vAlign w:val="center"/>
        </w:tcPr>
        <w:p w14:paraId="57446A53" w14:textId="77777777" w:rsidR="00A328DF" w:rsidRPr="00F579ED" w:rsidRDefault="00A328DF" w:rsidP="00DE028D">
          <w:pPr>
            <w:pStyle w:val="Header"/>
          </w:pPr>
          <w:fldSimple w:instr=" STYLEREF  Title  \* MERGEFORMAT ">
            <w:r>
              <w:t>Melbourne Airport Environs Overlay</w:t>
            </w:r>
          </w:fldSimple>
        </w:p>
      </w:tc>
    </w:tr>
  </w:tbl>
  <w:p w14:paraId="527C3212" w14:textId="77777777" w:rsidR="00A328DF" w:rsidRDefault="00A328DF" w:rsidP="00DE028D">
    <w:pPr>
      <w:pStyle w:val="Header"/>
    </w:pPr>
    <w:r>
      <w:rPr>
        <w:noProof/>
        <w:lang w:val="en-AU"/>
      </w:rPr>
      <mc:AlternateContent>
        <mc:Choice Requires="wps">
          <w:drawing>
            <wp:anchor distT="0" distB="0" distL="114300" distR="114300" simplePos="0" relativeHeight="251698176" behindDoc="0" locked="1" layoutInCell="1" allowOverlap="1" wp14:anchorId="021E3F2A" wp14:editId="5D69DCC9">
              <wp:simplePos x="0" y="0"/>
              <wp:positionH relativeFrom="page">
                <wp:align>right</wp:align>
              </wp:positionH>
              <wp:positionV relativeFrom="page">
                <wp:align>top</wp:align>
              </wp:positionV>
              <wp:extent cx="270000" cy="1224000"/>
              <wp:effectExtent l="0" t="0" r="0" b="0"/>
              <wp:wrapNone/>
              <wp:docPr id="31" name="Rectangle 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89955" id="Rectangle 31"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xVx+k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lang w:val="en-AU"/>
      </w:rPr>
      <mc:AlternateContent>
        <mc:Choice Requires="wps">
          <w:drawing>
            <wp:anchor distT="0" distB="0" distL="114300" distR="114300" simplePos="0" relativeHeight="251693056" behindDoc="1" locked="0" layoutInCell="1" allowOverlap="1" wp14:anchorId="41480382" wp14:editId="02BB5FB5">
              <wp:simplePos x="0" y="0"/>
              <wp:positionH relativeFrom="page">
                <wp:posOffset>720090</wp:posOffset>
              </wp:positionH>
              <wp:positionV relativeFrom="page">
                <wp:posOffset>288290</wp:posOffset>
              </wp:positionV>
              <wp:extent cx="864000" cy="900000"/>
              <wp:effectExtent l="0" t="0" r="0" b="0"/>
              <wp:wrapNone/>
              <wp:docPr id="3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405FD" id="TriangleRight" o:spid="_x0000_s1026" style="position:absolute;margin-left:56.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3d0A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IiAjd3QAgAA3g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2032" behindDoc="1" locked="0" layoutInCell="1" allowOverlap="1" wp14:anchorId="69534F2F" wp14:editId="3C11B344">
              <wp:simplePos x="0" y="0"/>
              <wp:positionH relativeFrom="page">
                <wp:posOffset>288290</wp:posOffset>
              </wp:positionH>
              <wp:positionV relativeFrom="page">
                <wp:posOffset>288290</wp:posOffset>
              </wp:positionV>
              <wp:extent cx="864000" cy="900000"/>
              <wp:effectExtent l="0" t="0" r="0" b="0"/>
              <wp:wrapNone/>
              <wp:docPr id="3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A0442" id="TriangleLeft" o:spid="_x0000_s1026" style="position:absolute;margin-left:22.7pt;margin-top:22.7pt;width:6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LAmzd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1008" behindDoc="1" locked="0" layoutInCell="1" allowOverlap="1" wp14:anchorId="0E17057B" wp14:editId="243A07FE">
              <wp:simplePos x="0" y="0"/>
              <wp:positionH relativeFrom="page">
                <wp:posOffset>288290</wp:posOffset>
              </wp:positionH>
              <wp:positionV relativeFrom="page">
                <wp:posOffset>288290</wp:posOffset>
              </wp:positionV>
              <wp:extent cx="14580000" cy="900000"/>
              <wp:effectExtent l="0" t="0" r="0" b="0"/>
              <wp:wrapNone/>
              <wp:docPr id="3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E9DE3" id="Rectangle" o:spid="_x0000_s1026" style="position:absolute;margin-left:22.7pt;margin-top:22.7pt;width:1148.05pt;height:70.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JRQszD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99CECF" w14:textId="77777777" w:rsidR="00A328DF" w:rsidRPr="00DE028D" w:rsidRDefault="00A328DF" w:rsidP="00DE0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975ED3" w14:paraId="05CAC119" w14:textId="77777777" w:rsidTr="00F66894">
      <w:trPr>
        <w:trHeight w:hRule="exact" w:val="1418"/>
      </w:trPr>
      <w:tc>
        <w:tcPr>
          <w:tcW w:w="7761" w:type="dxa"/>
          <w:vAlign w:val="center"/>
        </w:tcPr>
        <w:p w14:paraId="78343463" w14:textId="77777777" w:rsidR="00A328DF" w:rsidRPr="00975ED3" w:rsidRDefault="00A328DF" w:rsidP="00DE028D">
          <w:pPr>
            <w:pStyle w:val="Header"/>
          </w:pPr>
          <w:fldSimple w:instr=" STYLEREF  Title  \* MERGEFORMAT ">
            <w:r>
              <w:t>Main heading here over two lines (use shift+enter for a forced line break)</w:t>
            </w:r>
          </w:fldSimple>
        </w:p>
      </w:tc>
    </w:tr>
  </w:tbl>
  <w:p w14:paraId="4E5E8B5C" w14:textId="77777777" w:rsidR="00A328DF" w:rsidRDefault="00A328DF" w:rsidP="00DE028D">
    <w:pPr>
      <w:pStyle w:val="Header"/>
    </w:pPr>
    <w:r>
      <w:rPr>
        <w:noProof/>
        <w:lang w:val="en-AU"/>
      </w:rPr>
      <mc:AlternateContent>
        <mc:Choice Requires="wps">
          <w:drawing>
            <wp:anchor distT="0" distB="0" distL="114300" distR="114300" simplePos="0" relativeHeight="251699200" behindDoc="0" locked="1" layoutInCell="1" allowOverlap="1" wp14:anchorId="6151599D" wp14:editId="08E7BAAC">
              <wp:simplePos x="0" y="0"/>
              <wp:positionH relativeFrom="page">
                <wp:align>right</wp:align>
              </wp:positionH>
              <wp:positionV relativeFrom="page">
                <wp:align>top</wp:align>
              </wp:positionV>
              <wp:extent cx="270000" cy="1224000"/>
              <wp:effectExtent l="0" t="0" r="0" b="0"/>
              <wp:wrapNone/>
              <wp:docPr id="45" name="Rectangle 4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6534D" id="Rectangle 45"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jJ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JPYaMm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lang w:val="en-AU"/>
      </w:rPr>
      <mc:AlternateContent>
        <mc:Choice Requires="wps">
          <w:drawing>
            <wp:anchor distT="0" distB="0" distL="114300" distR="114300" simplePos="0" relativeHeight="251696128" behindDoc="1" locked="0" layoutInCell="1" allowOverlap="1" wp14:anchorId="3CF11BC5" wp14:editId="08C332C1">
              <wp:simplePos x="0" y="0"/>
              <wp:positionH relativeFrom="page">
                <wp:posOffset>720090</wp:posOffset>
              </wp:positionH>
              <wp:positionV relativeFrom="page">
                <wp:posOffset>288290</wp:posOffset>
              </wp:positionV>
              <wp:extent cx="864000" cy="900000"/>
              <wp:effectExtent l="0" t="0" r="0" b="0"/>
              <wp:wrapNone/>
              <wp:docPr id="4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3A395" id="TriangleRight" o:spid="_x0000_s1026" style="position:absolute;margin-left:56.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04717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5104" behindDoc="1" locked="0" layoutInCell="1" allowOverlap="1" wp14:anchorId="437ED5F4" wp14:editId="73E2C230">
              <wp:simplePos x="0" y="0"/>
              <wp:positionH relativeFrom="page">
                <wp:posOffset>288290</wp:posOffset>
              </wp:positionH>
              <wp:positionV relativeFrom="page">
                <wp:posOffset>288290</wp:posOffset>
              </wp:positionV>
              <wp:extent cx="864000" cy="900000"/>
              <wp:effectExtent l="0" t="0" r="0" b="0"/>
              <wp:wrapNone/>
              <wp:docPr id="4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7B79C" id="TriangleLeft" o:spid="_x0000_s1026" style="position:absolute;margin-left:22.7pt;margin-top:22.7pt;width:6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NTq6wM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4080" behindDoc="1" locked="0" layoutInCell="1" allowOverlap="1" wp14:anchorId="5D408F64" wp14:editId="10C9D529">
              <wp:simplePos x="0" y="0"/>
              <wp:positionH relativeFrom="page">
                <wp:posOffset>288290</wp:posOffset>
              </wp:positionH>
              <wp:positionV relativeFrom="page">
                <wp:posOffset>288290</wp:posOffset>
              </wp:positionV>
              <wp:extent cx="14580000" cy="900000"/>
              <wp:effectExtent l="0" t="0" r="0" b="0"/>
              <wp:wrapNone/>
              <wp:docPr id="4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0EDA5E" id="Rectangle" o:spid="_x0000_s1026" style="position:absolute;margin-left:22.7pt;margin-top:22.7pt;width:114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dI/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5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G4ox0j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C1539DE" w14:textId="77777777" w:rsidR="00A328DF" w:rsidRPr="00DE028D" w:rsidRDefault="00A328DF" w:rsidP="00DE02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A1F4" w14:textId="77777777" w:rsidR="00A328DF" w:rsidRPr="00E97294" w:rsidRDefault="00A328DF" w:rsidP="00E97294">
    <w:pPr>
      <w:pStyle w:val="Header"/>
    </w:pPr>
    <w:r>
      <w:rPr>
        <w:noProof/>
        <w:lang w:val="en-AU"/>
      </w:rPr>
      <mc:AlternateContent>
        <mc:Choice Requires="wps">
          <w:drawing>
            <wp:anchor distT="0" distB="0" distL="114300" distR="114300" simplePos="0" relativeHeight="251697152" behindDoc="0" locked="1" layoutInCell="1" allowOverlap="1" wp14:anchorId="2A03339A" wp14:editId="57DF6D24">
              <wp:simplePos x="0" y="0"/>
              <wp:positionH relativeFrom="page">
                <wp:align>right</wp:align>
              </wp:positionH>
              <wp:positionV relativeFrom="page">
                <wp:align>top</wp:align>
              </wp:positionV>
              <wp:extent cx="270000" cy="1224000"/>
              <wp:effectExtent l="0" t="0" r="0" b="0"/>
              <wp:wrapNone/>
              <wp:docPr id="49" name="Rectangle 4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C262A" id="Rectangle 49" o:spid="_x0000_s1026" style="position:absolute;margin-left:-29.95pt;margin-top:0;width:21.25pt;height:96.4pt;z-index:25169715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kO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FQ8eQ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lang w:val="en-AU"/>
      </w:rPr>
      <w:drawing>
        <wp:anchor distT="0" distB="0" distL="114300" distR="114300" simplePos="0" relativeHeight="251689984" behindDoc="1" locked="0" layoutInCell="1" allowOverlap="1" wp14:anchorId="316AE1E2" wp14:editId="6C6872D7">
          <wp:simplePos x="0" y="0"/>
          <wp:positionH relativeFrom="page">
            <wp:posOffset>720090</wp:posOffset>
          </wp:positionH>
          <wp:positionV relativeFrom="page">
            <wp:posOffset>1188085</wp:posOffset>
          </wp:positionV>
          <wp:extent cx="860400" cy="896400"/>
          <wp:effectExtent l="0" t="0" r="0" b="0"/>
          <wp:wrapNone/>
          <wp:docPr id="5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83840" behindDoc="1" locked="0" layoutInCell="1" allowOverlap="1" wp14:anchorId="7E0A96D7" wp14:editId="7749B64E">
          <wp:simplePos x="0" y="0"/>
          <wp:positionH relativeFrom="page">
            <wp:posOffset>720090</wp:posOffset>
          </wp:positionH>
          <wp:positionV relativeFrom="page">
            <wp:posOffset>1188085</wp:posOffset>
          </wp:positionV>
          <wp:extent cx="864000" cy="896400"/>
          <wp:effectExtent l="0" t="0" r="0" b="0"/>
          <wp:wrapNone/>
          <wp:docPr id="6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lang w:val="en-AU"/>
      </w:rPr>
      <mc:AlternateContent>
        <mc:Choice Requires="wps">
          <w:drawing>
            <wp:anchor distT="0" distB="0" distL="114300" distR="114300" simplePos="0" relativeHeight="251686912" behindDoc="1" locked="0" layoutInCell="1" allowOverlap="1" wp14:anchorId="61E3C672" wp14:editId="7A40E3D8">
              <wp:simplePos x="0" y="0"/>
              <wp:positionH relativeFrom="page">
                <wp:posOffset>720090</wp:posOffset>
              </wp:positionH>
              <wp:positionV relativeFrom="page">
                <wp:posOffset>288290</wp:posOffset>
              </wp:positionV>
              <wp:extent cx="864000" cy="900000"/>
              <wp:effectExtent l="0" t="0" r="0" b="0"/>
              <wp:wrapNone/>
              <wp:docPr id="5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D3082"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d1p97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2816" behindDoc="1" locked="0" layoutInCell="1" allowOverlap="1" wp14:anchorId="2671CCE8" wp14:editId="76CEA86F">
              <wp:simplePos x="0" y="0"/>
              <wp:positionH relativeFrom="page">
                <wp:posOffset>720090</wp:posOffset>
              </wp:positionH>
              <wp:positionV relativeFrom="page">
                <wp:posOffset>1188085</wp:posOffset>
              </wp:positionV>
              <wp:extent cx="864000" cy="900000"/>
              <wp:effectExtent l="0" t="0" r="0" b="0"/>
              <wp:wrapNone/>
              <wp:docPr id="51"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41688"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" path="m,l669,1415,1339,,,xe" fillcolor="#c1a8c2 [3208]" stroked="f">
              <v:path arrowok="t" o:connecttype="custom" o:connectlocs="0,0;431677,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5888" behindDoc="1" locked="0" layoutInCell="1" allowOverlap="1" wp14:anchorId="7120A774" wp14:editId="0CC4F42C">
              <wp:simplePos x="0" y="0"/>
              <wp:positionH relativeFrom="page">
                <wp:posOffset>288290</wp:posOffset>
              </wp:positionH>
              <wp:positionV relativeFrom="page">
                <wp:posOffset>288290</wp:posOffset>
              </wp:positionV>
              <wp:extent cx="864000" cy="900000"/>
              <wp:effectExtent l="0" t="0" r="0" b="0"/>
              <wp:wrapNone/>
              <wp:docPr id="5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F8050"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fe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gAaH3s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4864" behindDoc="1" locked="0" layoutInCell="1" allowOverlap="1" wp14:anchorId="7AD7E62A" wp14:editId="47A5E393">
              <wp:simplePos x="0" y="0"/>
              <wp:positionH relativeFrom="page">
                <wp:posOffset>288290</wp:posOffset>
              </wp:positionH>
              <wp:positionV relativeFrom="page">
                <wp:posOffset>288290</wp:posOffset>
              </wp:positionV>
              <wp:extent cx="14580000" cy="900000"/>
              <wp:effectExtent l="0" t="0" r="0" b="0"/>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EBC3D9"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BqIRi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9BAE110" w14:textId="77777777" w:rsidTr="00F66894">
      <w:trPr>
        <w:trHeight w:hRule="exact" w:val="1418"/>
      </w:trPr>
      <w:tc>
        <w:tcPr>
          <w:tcW w:w="7761" w:type="dxa"/>
          <w:vAlign w:val="center"/>
        </w:tcPr>
        <w:p w14:paraId="188B7958" w14:textId="4667A519" w:rsidR="00DE028D" w:rsidRPr="00975ED3" w:rsidRDefault="0022247C" w:rsidP="00DE028D">
          <w:pPr>
            <w:pStyle w:val="Header"/>
          </w:pPr>
          <w:fldSimple w:instr=" STYLEREF  Title  \* MERGEFORMAT ">
            <w:r w:rsidR="0011568B">
              <w:rPr>
                <w:noProof/>
              </w:rPr>
              <w:t>Melbourne Airport Environs Overlay</w:t>
            </w:r>
          </w:fldSimple>
        </w:p>
      </w:tc>
    </w:tr>
  </w:tbl>
  <w:p w14:paraId="5158F036" w14:textId="77777777" w:rsidR="00DE028D" w:rsidRDefault="00DE028D" w:rsidP="00DE028D">
    <w:pPr>
      <w:pStyle w:val="Header"/>
    </w:pPr>
    <w:r w:rsidRPr="00806AB6">
      <w:rPr>
        <w:noProof/>
        <w:lang w:val="en-AU"/>
      </w:rPr>
      <mc:AlternateContent>
        <mc:Choice Requires="wps">
          <w:drawing>
            <wp:anchor distT="0" distB="0" distL="114300" distR="114300" simplePos="0" relativeHeight="251674624" behindDoc="1" locked="0" layoutInCell="1" allowOverlap="1" wp14:anchorId="0AA39355" wp14:editId="4057DFE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F77FB"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3600" behindDoc="1" locked="0" layoutInCell="1" allowOverlap="1" wp14:anchorId="063540FE" wp14:editId="440AF9D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25880"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2576" behindDoc="1" locked="0" layoutInCell="1" allowOverlap="1" wp14:anchorId="74203F7D" wp14:editId="1430A50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E3F30"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C0439CE" w14:textId="77777777" w:rsidR="00E962AA" w:rsidRPr="00DE028D" w:rsidRDefault="00E962AA" w:rsidP="00DE028D">
    <w:pPr>
      <w:pStyle w:val="Header"/>
    </w:pPr>
  </w:p>
  <w:p w14:paraId="74CF7AE3" w14:textId="77777777" w:rsidR="00671160" w:rsidRDefault="0067116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1BB61CC9" w14:textId="77777777" w:rsidTr="00F66894">
      <w:trPr>
        <w:trHeight w:hRule="exact" w:val="1418"/>
      </w:trPr>
      <w:tc>
        <w:tcPr>
          <w:tcW w:w="7761" w:type="dxa"/>
          <w:vAlign w:val="center"/>
        </w:tcPr>
        <w:p w14:paraId="6075A133" w14:textId="77777777" w:rsidR="00DE028D" w:rsidRPr="00975ED3" w:rsidRDefault="0022247C" w:rsidP="00DE028D">
          <w:pPr>
            <w:pStyle w:val="Header"/>
          </w:pPr>
          <w:fldSimple w:instr=" STYLEREF  Title  \* MERGEFORMAT ">
            <w:r w:rsidR="00A328DF">
              <w:t>Main heading here over two lines (use shift+enter for a forced line break)</w:t>
            </w:r>
          </w:fldSimple>
        </w:p>
      </w:tc>
    </w:tr>
  </w:tbl>
  <w:p w14:paraId="347B1D24" w14:textId="77777777" w:rsidR="00DE028D" w:rsidRDefault="00DE028D" w:rsidP="00DE028D">
    <w:pPr>
      <w:pStyle w:val="Header"/>
    </w:pPr>
    <w:r w:rsidRPr="00806AB6">
      <w:rPr>
        <w:noProof/>
        <w:lang w:val="en-AU"/>
      </w:rPr>
      <mc:AlternateContent>
        <mc:Choice Requires="wps">
          <w:drawing>
            <wp:anchor distT="0" distB="0" distL="114300" distR="114300" simplePos="0" relativeHeight="251678720" behindDoc="1" locked="0" layoutInCell="1" allowOverlap="1" wp14:anchorId="2938F3A9" wp14:editId="08E8719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2D884"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7696" behindDoc="1" locked="0" layoutInCell="1" allowOverlap="1" wp14:anchorId="585B57FE" wp14:editId="434BA1C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33A5A"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6672" behindDoc="1" locked="0" layoutInCell="1" allowOverlap="1" wp14:anchorId="478B69AD" wp14:editId="4A61E5C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6BD50"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219CAE9" w14:textId="77777777" w:rsidR="00DE028D" w:rsidRPr="00DE028D" w:rsidRDefault="00DE028D" w:rsidP="00DE028D">
    <w:pPr>
      <w:pStyle w:val="Header"/>
    </w:pPr>
  </w:p>
  <w:p w14:paraId="3A8749CA" w14:textId="77777777" w:rsidR="00671160" w:rsidRDefault="0067116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CE51" w14:textId="77777777" w:rsidR="00E962AA" w:rsidRPr="00E97294" w:rsidRDefault="00F90121" w:rsidP="00E97294">
    <w:pPr>
      <w:pStyle w:val="Header"/>
    </w:pPr>
    <w:r>
      <w:rPr>
        <w:noProof/>
        <w:lang w:val="en-AU"/>
      </w:rPr>
      <w:drawing>
        <wp:anchor distT="0" distB="0" distL="114300" distR="114300" simplePos="0" relativeHeight="251670528" behindDoc="1" locked="0" layoutInCell="1" allowOverlap="1" wp14:anchorId="28B87AD4" wp14:editId="484CDCB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lang w:val="en-AU"/>
      </w:rPr>
      <w:drawing>
        <wp:anchor distT="0" distB="0" distL="114300" distR="114300" simplePos="0" relativeHeight="251642877" behindDoc="1" locked="0" layoutInCell="1" allowOverlap="1" wp14:anchorId="47BB9605" wp14:editId="0277133D">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lang w:val="en-AU"/>
      </w:rPr>
      <mc:AlternateContent>
        <mc:Choice Requires="wps">
          <w:drawing>
            <wp:anchor distT="0" distB="0" distL="114300" distR="114300" simplePos="0" relativeHeight="251654144" behindDoc="1" locked="0" layoutInCell="1" allowOverlap="1" wp14:anchorId="2D29C156" wp14:editId="35EAC03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B3C1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41852" behindDoc="1" locked="0" layoutInCell="1" allowOverlap="1" wp14:anchorId="09DD8CED" wp14:editId="13740C6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2A153"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50048" behindDoc="1" locked="0" layoutInCell="1" allowOverlap="1" wp14:anchorId="660BCC7D" wp14:editId="6DB0BCC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B03A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45952" behindDoc="1" locked="0" layoutInCell="1" allowOverlap="1" wp14:anchorId="30476202" wp14:editId="3D87AB4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9FB87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D320E96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False"/>
  </w:docVars>
  <w:rsids>
    <w:rsidRoot w:val="00A328D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68B"/>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20"/>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AED"/>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160"/>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29"/>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B5C"/>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8DF"/>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A2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12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443"/>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0A1"/>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6C9"/>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0B4E02DE"/>
  <w15:docId w15:val="{F4F79353-F5DF-4F73-8DD5-02F88E2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Arial"/>
        <w:color w:val="363534" w:themeColor="text1"/>
        <w:lang w:val="vi-VN"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val="vi-VN"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val="vi-VN"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328D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val="vi-VN"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isnational.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jpg@01D69253.519EC9B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AB419-0FA5-4FD5-BCB3-2BB5B993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1255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George Panagiotakakos (DELWP)</dc:creator>
  <cp:keywords/>
  <dc:description/>
  <cp:lastModifiedBy>Claire Mullins</cp:lastModifiedBy>
  <cp:revision>5</cp:revision>
  <cp:lastPrinted>2016-09-08T07:20:00Z</cp:lastPrinted>
  <dcterms:created xsi:type="dcterms:W3CDTF">2020-10-28T03:39:00Z</dcterms:created>
  <dcterms:modified xsi:type="dcterms:W3CDTF">2021-01-05T05:11:00Z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