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AE23A8" w14:paraId="378B6AB8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160421A5" w14:textId="045EDF48" w:rsidR="00C46A59" w:rsidRPr="00AE23A8" w:rsidRDefault="00A328DF" w:rsidP="00C46A59">
            <w:pPr>
              <w:pStyle w:val="Title"/>
              <w:rPr>
                <w:rFonts w:cstheme="majorHAnsi"/>
              </w:rPr>
            </w:pPr>
            <w:r w:rsidRPr="00AE23A8">
              <w:rPr>
                <w:rFonts w:cstheme="majorHAnsi"/>
              </w:rPr>
              <w:t>Melbourne Airport Environs Overlay</w:t>
            </w:r>
          </w:p>
        </w:tc>
      </w:tr>
    </w:tbl>
    <w:tbl>
      <w:tblPr>
        <w:tblpPr w:leftFromText="5670" w:rightFromText="5670" w:bottomFromText="284" w:vertAnchor="page" w:horzAnchor="page" w:tblpX="2890" w:tblpY="455"/>
        <w:tblOverlap w:val="never"/>
        <w:tblW w:w="8364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364"/>
      </w:tblGrid>
      <w:tr w:rsidR="00A328DF" w:rsidRPr="00AE23A8" w14:paraId="1089BA5C" w14:textId="77777777" w:rsidTr="00E016E8">
        <w:trPr>
          <w:trHeight w:val="1247"/>
        </w:trPr>
        <w:tc>
          <w:tcPr>
            <w:tcW w:w="8364" w:type="dxa"/>
            <w:vAlign w:val="center"/>
          </w:tcPr>
          <w:p w14:paraId="7A1847DC" w14:textId="370B4C24" w:rsidR="00A328DF" w:rsidRPr="00AE23A8" w:rsidRDefault="00796B5C" w:rsidP="00A328DF">
            <w:pPr>
              <w:pStyle w:val="Subtitle"/>
              <w:rPr>
                <w:rFonts w:ascii="Tahoma" w:hAnsi="Tahoma" w:cs="Tahoma"/>
                <w:sz w:val="32"/>
                <w:szCs w:val="28"/>
              </w:rPr>
            </w:pPr>
            <w:r w:rsidRPr="00AE23A8">
              <w:rPr>
                <w:rFonts w:cstheme="majorHAnsi"/>
                <w:sz w:val="32"/>
                <w:szCs w:val="28"/>
              </w:rPr>
              <w:t>Melbourne Airport Environs Overlay</w:t>
            </w:r>
            <w:r w:rsidRPr="00AE23A8">
              <w:rPr>
                <w:rFonts w:ascii="Tahoma" w:hAnsi="Tahoma" w:cs="Tahoma"/>
                <w:sz w:val="32"/>
              </w:rPr>
              <w:t xml:space="preserve"> </w:t>
            </w:r>
            <w:r w:rsidRPr="00AE23A8">
              <w:rPr>
                <w:rFonts w:ascii="Nirmala UI" w:hAnsi="Nirmala UI" w:cs="Nirmala UI"/>
                <w:sz w:val="32"/>
              </w:rPr>
              <w:t>ਕੀ</w:t>
            </w:r>
            <w:r w:rsidRPr="00AE23A8">
              <w:rPr>
                <w:rFonts w:ascii="Tahoma" w:hAnsi="Tahoma" w:cs="Tahoma"/>
                <w:sz w:val="32"/>
              </w:rPr>
              <w:t xml:space="preserve"> </w:t>
            </w:r>
            <w:r w:rsidRPr="00AE23A8">
              <w:rPr>
                <w:rFonts w:ascii="Nirmala UI" w:hAnsi="Nirmala UI" w:cs="Nirmala UI"/>
                <w:sz w:val="32"/>
              </w:rPr>
              <w:t>ਹੈ</w:t>
            </w:r>
            <w:r w:rsidRPr="00AE23A8">
              <w:rPr>
                <w:rFonts w:ascii="Tahoma" w:hAnsi="Tahoma" w:cs="Tahoma"/>
                <w:sz w:val="32"/>
              </w:rPr>
              <w:t xml:space="preserve"> </w:t>
            </w:r>
            <w:r w:rsidRPr="00AE23A8">
              <w:rPr>
                <w:rFonts w:ascii="Nirmala UI" w:hAnsi="Nirmala UI" w:cs="Nirmala UI"/>
                <w:sz w:val="32"/>
              </w:rPr>
              <w:t>ਅਤੇ</w:t>
            </w:r>
            <w:r w:rsidRPr="00AE23A8">
              <w:rPr>
                <w:rFonts w:ascii="Tahoma" w:hAnsi="Tahoma" w:cs="Tahoma"/>
                <w:sz w:val="32"/>
              </w:rPr>
              <w:t xml:space="preserve"> </w:t>
            </w:r>
            <w:r w:rsidRPr="00AE23A8">
              <w:rPr>
                <w:rFonts w:ascii="Nirmala UI" w:hAnsi="Nirmala UI" w:cs="Nirmala UI"/>
                <w:sz w:val="32"/>
              </w:rPr>
              <w:t>ਇਹ</w:t>
            </w:r>
            <w:r w:rsidRPr="00AE23A8">
              <w:rPr>
                <w:rFonts w:ascii="Tahoma" w:hAnsi="Tahoma" w:cs="Tahoma"/>
                <w:sz w:val="32"/>
              </w:rPr>
              <w:t xml:space="preserve"> </w:t>
            </w:r>
            <w:r w:rsidRPr="00AE23A8">
              <w:rPr>
                <w:rFonts w:ascii="Nirmala UI" w:hAnsi="Nirmala UI" w:cs="Nirmala UI"/>
                <w:sz w:val="32"/>
              </w:rPr>
              <w:t>ਮੇਰੀ</w:t>
            </w:r>
            <w:r w:rsidRPr="00AE23A8">
              <w:rPr>
                <w:rFonts w:ascii="Tahoma" w:hAnsi="Tahoma" w:cs="Tahoma"/>
                <w:sz w:val="32"/>
              </w:rPr>
              <w:t xml:space="preserve"> </w:t>
            </w:r>
            <w:r w:rsidRPr="00AE23A8">
              <w:rPr>
                <w:rFonts w:ascii="Nirmala UI" w:hAnsi="Nirmala UI" w:cs="Nirmala UI"/>
                <w:sz w:val="32"/>
              </w:rPr>
              <w:t>ਜਾਇਦਾਦ</w:t>
            </w:r>
            <w:r w:rsidRPr="00AE23A8">
              <w:rPr>
                <w:rFonts w:ascii="Tahoma" w:hAnsi="Tahoma" w:cs="Tahoma"/>
                <w:sz w:val="32"/>
              </w:rPr>
              <w:t xml:space="preserve"> </w:t>
            </w:r>
            <w:r w:rsidRPr="00AE23A8">
              <w:rPr>
                <w:rFonts w:ascii="Nirmala UI" w:hAnsi="Nirmala UI" w:cs="Nirmala UI"/>
                <w:sz w:val="32"/>
              </w:rPr>
              <w:t>ਨੂੰ</w:t>
            </w:r>
            <w:r w:rsidRPr="00AE23A8">
              <w:rPr>
                <w:rFonts w:ascii="Tahoma" w:hAnsi="Tahoma" w:cs="Tahoma"/>
                <w:sz w:val="32"/>
              </w:rPr>
              <w:t xml:space="preserve"> </w:t>
            </w:r>
            <w:r w:rsidRPr="00AE23A8">
              <w:rPr>
                <w:rFonts w:ascii="Nirmala UI" w:hAnsi="Nirmala UI" w:cs="Nirmala UI"/>
                <w:sz w:val="32"/>
              </w:rPr>
              <w:t>ਕਿਵੇਂ</w:t>
            </w:r>
            <w:r w:rsidRPr="00AE23A8">
              <w:rPr>
                <w:rFonts w:ascii="Tahoma" w:hAnsi="Tahoma" w:cs="Tahoma"/>
                <w:sz w:val="32"/>
              </w:rPr>
              <w:t xml:space="preserve"> </w:t>
            </w:r>
            <w:r w:rsidRPr="00AE23A8">
              <w:rPr>
                <w:rFonts w:ascii="Nirmala UI" w:hAnsi="Nirmala UI" w:cs="Nirmala UI"/>
                <w:sz w:val="32"/>
              </w:rPr>
              <w:t>ਪ੍ਰਭਾਵਿਤ</w:t>
            </w:r>
            <w:r w:rsidRPr="00AE23A8">
              <w:rPr>
                <w:rFonts w:ascii="Tahoma" w:hAnsi="Tahoma" w:cs="Tahoma"/>
                <w:sz w:val="32"/>
              </w:rPr>
              <w:t xml:space="preserve"> </w:t>
            </w:r>
            <w:r w:rsidRPr="00AE23A8">
              <w:rPr>
                <w:rFonts w:ascii="Nirmala UI" w:hAnsi="Nirmala UI" w:cs="Nirmala UI"/>
                <w:sz w:val="32"/>
              </w:rPr>
              <w:t>ਕਰੇਗਾ</w:t>
            </w:r>
            <w:r w:rsidRPr="00AE23A8">
              <w:rPr>
                <w:rFonts w:ascii="Tahoma" w:hAnsi="Tahoma" w:cs="Tahoma"/>
                <w:sz w:val="32"/>
              </w:rPr>
              <w:t>?</w:t>
            </w:r>
          </w:p>
        </w:tc>
      </w:tr>
    </w:tbl>
    <w:p w14:paraId="775B3748" w14:textId="77777777" w:rsidR="00A328DF" w:rsidRPr="00AE23A8" w:rsidRDefault="00A328DF" w:rsidP="00A328DF">
      <w:pPr>
        <w:pStyle w:val="BodyText"/>
        <w:rPr>
          <w:rFonts w:ascii="Tahoma" w:hAnsi="Tahoma" w:cs="Tahoma"/>
        </w:rPr>
        <w:sectPr w:rsidR="00A328DF" w:rsidRPr="00AE23A8" w:rsidSect="00A328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1ECC2AD1" w14:textId="77777777" w:rsidR="00796B5C" w:rsidRPr="00AE23A8" w:rsidRDefault="00796B5C" w:rsidP="00A328DF">
      <w:pPr>
        <w:rPr>
          <w:rFonts w:ascii="Tahoma" w:hAnsi="Tahoma" w:cs="Tahoma"/>
        </w:rPr>
      </w:pPr>
    </w:p>
    <w:p w14:paraId="0E763451" w14:textId="49CA9D09" w:rsidR="00A328DF" w:rsidRPr="00AE23A8" w:rsidRDefault="00A328DF" w:rsidP="00A328DF">
      <w:pPr>
        <w:rPr>
          <w:rFonts w:ascii="Tahoma" w:hAnsi="Tahoma" w:cs="Tahoma"/>
          <w:sz w:val="24"/>
          <w:szCs w:val="24"/>
        </w:rPr>
      </w:pPr>
      <w:r w:rsidRPr="00AE23A8">
        <w:rPr>
          <w:rFonts w:asciiTheme="majorHAnsi" w:hAnsiTheme="majorHAnsi" w:cstheme="majorHAnsi"/>
          <w:sz w:val="24"/>
          <w:szCs w:val="24"/>
        </w:rPr>
        <w:t>Melbourne Airport Environs Overlay (MAEO)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ਯੋਜਨਾਬੰਦੀ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ਕੰਟਰੋਲ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ਹੈ</w:t>
      </w:r>
      <w:r w:rsidRPr="00AE23A8">
        <w:rPr>
          <w:rFonts w:ascii="Tahoma" w:hAnsi="Tahoma" w:cs="Tahoma"/>
          <w:sz w:val="24"/>
        </w:rPr>
        <w:t xml:space="preserve">, </w:t>
      </w:r>
      <w:r w:rsidRPr="00AE23A8">
        <w:rPr>
          <w:rFonts w:ascii="Nirmala UI" w:hAnsi="Nirmala UI" w:cs="Nirmala UI"/>
          <w:sz w:val="24"/>
        </w:rPr>
        <w:t>ਜਿਸ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ਨੂੰ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Theme="majorHAnsi" w:hAnsiTheme="majorHAnsi" w:cstheme="majorHAnsi"/>
          <w:sz w:val="24"/>
        </w:rPr>
        <w:t>2007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ਵਿੱਚ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ਵਿਕਟੋਰੀਆ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ਦੀ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ਸਰਕਾਰ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ਦੁਆਰਾ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ਮੈਲਬੌਰਨ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ਹਵਾਈ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ਅੱਡੇ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ਨੇੜੇ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ਦੀਆਂ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ਜਾਇਦਾਦਾਂ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ਉੱਤੇ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ਹਵਾਈ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ਜਹਾਜ਼ਾਂ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ਰੌਲੇ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ਪ੍ਰਭਾਵਾਂ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ਨੂੰ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ਸੀਮਤ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ਕਰਨ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ਲਈ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ਸ਼ੁਰੂ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ਕੀਤਾ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ਗਿਆ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ਸੀ।</w:t>
      </w:r>
      <w:r w:rsidRPr="00AE23A8">
        <w:rPr>
          <w:rFonts w:ascii="Tahoma" w:hAnsi="Tahoma" w:cs="Tahoma"/>
          <w:sz w:val="24"/>
        </w:rPr>
        <w:t xml:space="preserve"> </w:t>
      </w:r>
    </w:p>
    <w:p w14:paraId="2434FF21" w14:textId="77777777" w:rsidR="00796B5C" w:rsidRPr="00AE23A8" w:rsidRDefault="00796B5C" w:rsidP="003A1AED">
      <w:pPr>
        <w:pStyle w:val="BodyText"/>
        <w:rPr>
          <w:rFonts w:ascii="Tahoma" w:hAnsi="Tahoma" w:cs="Tahoma"/>
          <w:sz w:val="24"/>
          <w:szCs w:val="24"/>
        </w:rPr>
      </w:pPr>
    </w:p>
    <w:p w14:paraId="107392D7" w14:textId="58AC32E5" w:rsidR="00A328DF" w:rsidRPr="00AE23A8" w:rsidRDefault="00A328DF" w:rsidP="00A328DF">
      <w:pPr>
        <w:rPr>
          <w:rFonts w:ascii="Tahoma" w:hAnsi="Tahoma" w:cs="Tahoma"/>
          <w:sz w:val="24"/>
          <w:szCs w:val="24"/>
        </w:rPr>
      </w:pPr>
      <w:r w:rsidRPr="00AE23A8">
        <w:rPr>
          <w:rFonts w:asciiTheme="majorHAnsi" w:hAnsiTheme="majorHAnsi" w:cstheme="majorHAnsi"/>
          <w:sz w:val="24"/>
        </w:rPr>
        <w:t>MAEO</w:t>
      </w:r>
      <w:r w:rsidRPr="00AE23A8">
        <w:rPr>
          <w:rFonts w:ascii="Tahoma" w:hAnsi="Tahoma" w:cs="Tahoma"/>
          <w:sz w:val="24"/>
        </w:rPr>
        <w:t xml:space="preserve">, </w:t>
      </w:r>
      <w:r w:rsidRPr="00AE23A8">
        <w:rPr>
          <w:rFonts w:ascii="Nirmala UI" w:hAnsi="Nirmala UI" w:cs="Nirmala UI"/>
          <w:sz w:val="24"/>
        </w:rPr>
        <w:t>ਮੈਲਬੌਰਨ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ਏਅਰਪੋਰਟ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ਦੇ</w:t>
      </w:r>
      <w:r w:rsidRPr="00AE23A8">
        <w:rPr>
          <w:rFonts w:ascii="Tahoma" w:hAnsi="Tahoma" w:cs="Tahoma"/>
          <w:sz w:val="24"/>
        </w:rPr>
        <w:t xml:space="preserve"> 2018 </w:t>
      </w:r>
      <w:r w:rsidRPr="00AE23A8">
        <w:rPr>
          <w:rFonts w:ascii="Nirmala UI" w:hAnsi="Nirmala UI" w:cs="Nirmala UI"/>
          <w:sz w:val="24"/>
        </w:rPr>
        <w:t>ਮਾਸਟਰ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ਪਲਾਨ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ਵਿੱਚ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ਯੋਜਨਾਬੱਧ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ਚਾਰ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ਰੱਨ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ਵੇਅ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ਖਾਕੇ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ਨੂੰ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ਦਰਸਾਉਂਦੀ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ਹੈ।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ਅੱਪਡੇਟ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ਕੀਤੀ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ਗਈ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Theme="majorHAnsi" w:hAnsiTheme="majorHAnsi" w:cstheme="majorHAnsi"/>
          <w:sz w:val="24"/>
        </w:rPr>
        <w:t>MAEO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ਪਹਿਲਾਂ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ਨਾਲੋਂ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ਵਧੇਰੇ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ਜਾਇਦਾਦਾਂ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ਉੱਤੇ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ਲਾਗੂ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ਹੋਵੇਗੀ</w:t>
      </w:r>
      <w:r w:rsidRPr="00AE23A8">
        <w:rPr>
          <w:rFonts w:ascii="Tahoma" w:hAnsi="Tahoma" w:cs="Tahoma"/>
          <w:sz w:val="24"/>
        </w:rPr>
        <w:t xml:space="preserve">, </w:t>
      </w:r>
      <w:r w:rsidRPr="00AE23A8">
        <w:rPr>
          <w:rFonts w:ascii="Nirmala UI" w:hAnsi="Nirmala UI" w:cs="Nirmala UI"/>
          <w:sz w:val="24"/>
        </w:rPr>
        <w:t>ਜੋ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ਕਿ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ਬਰਿਮਬੈਂਕ</w:t>
      </w:r>
      <w:r w:rsidRPr="00AE23A8">
        <w:rPr>
          <w:rFonts w:ascii="Tahoma" w:hAnsi="Tahoma" w:cs="Tahoma"/>
          <w:sz w:val="24"/>
        </w:rPr>
        <w:t xml:space="preserve">, </w:t>
      </w:r>
      <w:r w:rsidRPr="00AE23A8">
        <w:rPr>
          <w:rFonts w:ascii="Nirmala UI" w:hAnsi="Nirmala UI" w:cs="Nirmala UI"/>
          <w:sz w:val="24"/>
        </w:rPr>
        <w:t>ਹਿਊਮ</w:t>
      </w:r>
      <w:r w:rsidRPr="00AE23A8">
        <w:rPr>
          <w:rFonts w:ascii="Tahoma" w:hAnsi="Tahoma" w:cs="Tahoma"/>
          <w:sz w:val="24"/>
        </w:rPr>
        <w:t xml:space="preserve">, </w:t>
      </w:r>
      <w:r w:rsidRPr="00AE23A8">
        <w:rPr>
          <w:rFonts w:ascii="Nirmala UI" w:hAnsi="Nirmala UI" w:cs="Nirmala UI"/>
          <w:sz w:val="24"/>
        </w:rPr>
        <w:t>ਮੈਲਟਨ</w:t>
      </w:r>
      <w:r w:rsidRPr="00AE23A8">
        <w:rPr>
          <w:rFonts w:ascii="Tahoma" w:hAnsi="Tahoma" w:cs="Tahoma"/>
          <w:sz w:val="24"/>
        </w:rPr>
        <w:t xml:space="preserve">, </w:t>
      </w:r>
      <w:r w:rsidRPr="00AE23A8">
        <w:rPr>
          <w:rFonts w:ascii="Nirmala UI" w:hAnsi="Nirmala UI" w:cs="Nirmala UI"/>
          <w:sz w:val="24"/>
        </w:rPr>
        <w:t>ਮੂਨੀ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ਵੈਲੀ</w:t>
      </w:r>
      <w:r w:rsidRPr="00AE23A8">
        <w:rPr>
          <w:rFonts w:ascii="Tahoma" w:hAnsi="Tahoma" w:cs="Tahoma"/>
          <w:sz w:val="24"/>
        </w:rPr>
        <w:t xml:space="preserve">, </w:t>
      </w:r>
      <w:r w:rsidRPr="00AE23A8">
        <w:rPr>
          <w:rFonts w:ascii="Nirmala UI" w:hAnsi="Nirmala UI" w:cs="Nirmala UI"/>
          <w:sz w:val="24"/>
        </w:rPr>
        <w:t>ਮੋਰਲੈਂਡ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ਅਤੇ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ਵਿਟਲਸੀ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ਕੌਂਸਲ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ਖੇਤਰਾਂ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ਵਿੱਚ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ਲਾਗੂ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ਹੋਵੇਗੀ।</w:t>
      </w:r>
    </w:p>
    <w:p w14:paraId="52927B88" w14:textId="77777777" w:rsidR="00796B5C" w:rsidRPr="00AE23A8" w:rsidRDefault="00796B5C" w:rsidP="00A328DF">
      <w:pPr>
        <w:pStyle w:val="BodyText"/>
        <w:rPr>
          <w:rFonts w:ascii="Tahoma" w:hAnsi="Tahoma" w:cs="Tahoma"/>
          <w:sz w:val="24"/>
          <w:szCs w:val="24"/>
        </w:rPr>
      </w:pPr>
    </w:p>
    <w:p w14:paraId="0527FA1D" w14:textId="2405A5E0" w:rsidR="00A328DF" w:rsidRPr="00AE23A8" w:rsidRDefault="00A328DF" w:rsidP="002B3520">
      <w:pPr>
        <w:pStyle w:val="BodyText"/>
        <w:rPr>
          <w:rFonts w:ascii="Tahoma" w:hAnsi="Tahoma" w:cs="Tahoma"/>
          <w:sz w:val="24"/>
          <w:szCs w:val="24"/>
        </w:rPr>
      </w:pPr>
      <w:r w:rsidRPr="00AE23A8">
        <w:rPr>
          <w:rFonts w:ascii="Nirmala UI" w:hAnsi="Nirmala UI" w:cs="Nirmala UI"/>
          <w:sz w:val="24"/>
        </w:rPr>
        <w:t>ਜੇ</w:t>
      </w:r>
      <w:r w:rsidRPr="00AE23A8">
        <w:rPr>
          <w:rFonts w:ascii="Tahoma" w:hAnsi="Tahoma" w:cs="Tahoma"/>
          <w:sz w:val="24"/>
        </w:rPr>
        <w:t xml:space="preserve"> MAEO </w:t>
      </w:r>
      <w:r w:rsidRPr="00AE23A8">
        <w:rPr>
          <w:rFonts w:ascii="Nirmala UI" w:hAnsi="Nirmala UI" w:cs="Nirmala UI"/>
          <w:sz w:val="24"/>
        </w:rPr>
        <w:t>ਤੁਹਾਡੀ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ਜਾਇਦਾਦ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ਉੱਤੇ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ਲਾਗੂ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ਹੁੰਦੀ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ਹੈ</w:t>
      </w:r>
      <w:r w:rsidRPr="00AE23A8">
        <w:rPr>
          <w:rFonts w:ascii="Tahoma" w:hAnsi="Tahoma" w:cs="Tahoma"/>
          <w:sz w:val="24"/>
        </w:rPr>
        <w:t xml:space="preserve">, </w:t>
      </w:r>
      <w:r w:rsidRPr="00AE23A8">
        <w:rPr>
          <w:rFonts w:ascii="Nirmala UI" w:hAnsi="Nirmala UI" w:cs="Nirmala UI"/>
          <w:sz w:val="24"/>
        </w:rPr>
        <w:t>ਤਾਂ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ਇਹ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ਉਸ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ਚੀਜ਼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ਨੂੰ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ਪ੍ਰਭਾਵਿਤ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ਕਰ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ਸਕਦੀ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ਹੈ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ਜੋ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ਤੁਸੀਂ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ਆਪਣੀ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ਜ਼ਮੀਨ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ਉੱਤੇ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ਕਰ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ਸਕਦੇ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ਹੋ।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ਕੋਈ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ਵੀ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ਜਾਇਦਾਦ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ਜੋ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ਪਹਿਲਾਂ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ਤੋਂ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ਬਣਾਈ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ਗਈ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ਹੈ</w:t>
      </w:r>
      <w:r w:rsidRPr="00AE23A8">
        <w:rPr>
          <w:rFonts w:ascii="Tahoma" w:hAnsi="Tahoma" w:cs="Tahoma"/>
          <w:sz w:val="24"/>
        </w:rPr>
        <w:t xml:space="preserve">, </w:t>
      </w:r>
      <w:r w:rsidRPr="00AE23A8">
        <w:rPr>
          <w:rFonts w:ascii="Nirmala UI" w:hAnsi="Nirmala UI" w:cs="Nirmala UI"/>
          <w:sz w:val="24"/>
        </w:rPr>
        <w:t>ਉਸ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ਵਿੱਚ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ਸੋਧ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ਕੀਤੇ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ਜਾਣ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ਦੀ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ਲੋੜ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ਨਹੀਂ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ਹੈ।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ਜੇ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ਤੁਸੀਂ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ਕਿਸੇ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ਨਵੀਂ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ਵਰਤੋਂ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ਜਾਂ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ਵਿਕਾਸ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ਦੀ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ਯੋਜਨਾ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ਬਣਾ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ਰਹੇ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ਹੋ</w:t>
      </w:r>
      <w:r w:rsidRPr="00AE23A8">
        <w:rPr>
          <w:rFonts w:ascii="Tahoma" w:hAnsi="Tahoma" w:cs="Tahoma"/>
          <w:sz w:val="24"/>
        </w:rPr>
        <w:t xml:space="preserve">, </w:t>
      </w:r>
      <w:r w:rsidRPr="00AE23A8">
        <w:rPr>
          <w:rFonts w:ascii="Nirmala UI" w:hAnsi="Nirmala UI" w:cs="Nirmala UI"/>
          <w:sz w:val="24"/>
        </w:rPr>
        <w:t>ਤਾਂ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ਇਸ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ਬਾਰੇ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ਆਪਣੀ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ਸਥਾਨਕ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ਕੌਂਸਲ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ਨਾਲ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ਗੱਲ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ਕਰੋ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ਕਿ</w:t>
      </w:r>
      <w:r w:rsidRPr="00AE23A8">
        <w:rPr>
          <w:rFonts w:ascii="Tahoma" w:hAnsi="Tahoma" w:cs="Tahoma"/>
          <w:sz w:val="24"/>
        </w:rPr>
        <w:t xml:space="preserve"> MAEO </w:t>
      </w:r>
      <w:r w:rsidRPr="00AE23A8">
        <w:rPr>
          <w:rFonts w:ascii="Nirmala UI" w:hAnsi="Nirmala UI" w:cs="Nirmala UI"/>
          <w:sz w:val="24"/>
        </w:rPr>
        <w:t>ਤੁਹਾਡੇ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ਵਿਕਾਸ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ਨੂੰ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ਕਿਵੇਂ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ਪ੍ਰਭਾਵਿਤ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ਕਰ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ਸਕਦੀ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ਹੈ।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ਸੀਮਤ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ਛੋਟਾਂ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ਵੈਧ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ਇਮਾਰਤ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ਪਰਮਿਟਾਂ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ਅਤੇ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ਯੋਜਨਾਬੰਦੀ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ਪਰਮਿਟ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ਦੀਆਂ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ਅਰਜ਼ੀਆਂ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ਵਾਸਤੇ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ਲਾਗੂ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ਹੁੰਦੀਆਂ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ਹਨ।</w:t>
      </w:r>
      <w:r w:rsidRPr="00AE23A8">
        <w:rPr>
          <w:rFonts w:ascii="Tahoma" w:hAnsi="Tahoma" w:cs="Tahoma"/>
          <w:sz w:val="24"/>
        </w:rPr>
        <w:t xml:space="preserve"> </w:t>
      </w:r>
    </w:p>
    <w:p w14:paraId="2D31691D" w14:textId="77777777" w:rsidR="00A328DF" w:rsidRPr="00AE23A8" w:rsidRDefault="00A328DF" w:rsidP="00A328DF">
      <w:pPr>
        <w:pStyle w:val="BodyText"/>
        <w:rPr>
          <w:rFonts w:ascii="Tahoma" w:hAnsi="Tahoma" w:cs="Tahoma"/>
          <w:sz w:val="24"/>
          <w:szCs w:val="24"/>
        </w:rPr>
      </w:pPr>
    </w:p>
    <w:p w14:paraId="69B2E20E" w14:textId="681A1988" w:rsidR="00A328DF" w:rsidRPr="00AE23A8" w:rsidRDefault="00A328DF" w:rsidP="00A328DF">
      <w:pPr>
        <w:pStyle w:val="BodyText"/>
        <w:rPr>
          <w:rFonts w:ascii="Tahoma" w:hAnsi="Tahoma" w:cs="Tahoma"/>
          <w:sz w:val="24"/>
          <w:szCs w:val="24"/>
        </w:rPr>
      </w:pPr>
      <w:r w:rsidRPr="00AE23A8">
        <w:rPr>
          <w:rFonts w:ascii="Nirmala UI" w:hAnsi="Nirmala UI" w:cs="Nirmala UI"/>
          <w:sz w:val="24"/>
        </w:rPr>
        <w:t>ਭਵਿੱਖ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ਮੈਲਬੌਰਨ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ਹਵਾਈ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ਅੱਡੇ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ਮਾਸਟਰ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ਪਲਾਨਾਂ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ਨੂੰ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ਦਰਸਾਉਣ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ਲਈ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Theme="majorHAnsi" w:hAnsiTheme="majorHAnsi" w:cstheme="majorHAnsi"/>
          <w:sz w:val="24"/>
        </w:rPr>
        <w:t>MAEO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ਨੂੰ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ਦੁਬਾਰਾ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ਅੱਪਡੇਟ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ਕੀਤਾ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ਜਾ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ਸਕਦਾ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ਹੈ।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ਕੁਝ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ਜਾਇਦਾਦਾਂ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ਜੋ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ਇਸ</w:t>
      </w:r>
      <w:r w:rsidRPr="00AE23A8">
        <w:rPr>
          <w:rFonts w:ascii="Tahoma" w:hAnsi="Tahoma" w:cs="Tahoma"/>
          <w:sz w:val="24"/>
        </w:rPr>
        <w:t xml:space="preserve"> MAEO </w:t>
      </w:r>
      <w:r w:rsidRPr="00AE23A8">
        <w:rPr>
          <w:rFonts w:ascii="Nirmala UI" w:hAnsi="Nirmala UI" w:cs="Nirmala UI"/>
          <w:sz w:val="24"/>
        </w:rPr>
        <w:t>ਅੱਪਡੇਟ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ਤੋਂ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ਪ੍ਰਭਾਵਿਤ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ਨਹੀਂ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ਹਨ</w:t>
      </w:r>
      <w:r w:rsidRPr="00AE23A8">
        <w:rPr>
          <w:rFonts w:ascii="Tahoma" w:hAnsi="Tahoma" w:cs="Tahoma"/>
          <w:sz w:val="24"/>
        </w:rPr>
        <w:t xml:space="preserve">, </w:t>
      </w:r>
      <w:r w:rsidRPr="00AE23A8">
        <w:rPr>
          <w:rFonts w:ascii="Nirmala UI" w:hAnsi="Nirmala UI" w:cs="Nirmala UI"/>
          <w:sz w:val="24"/>
        </w:rPr>
        <w:t>ਭਵਿੱਖ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ਵਿੱਚ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ਹੋਣ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ਵਾਲੇ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ਅੱਪਡੇਟਾਂ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ਤੋਂ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ਪ੍ਰਭਾਵਿਤ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ਹੋ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ਸਕਦੀਆਂ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ਹਨ।</w:t>
      </w:r>
      <w:r w:rsidRPr="00AE23A8">
        <w:rPr>
          <w:rFonts w:ascii="Tahoma" w:hAnsi="Tahoma" w:cs="Tahoma"/>
          <w:sz w:val="24"/>
          <w:szCs w:val="24"/>
        </w:rPr>
        <w:br/>
      </w:r>
    </w:p>
    <w:p w14:paraId="6C60E900" w14:textId="13ABC463" w:rsidR="00C46A59" w:rsidRPr="00AE23A8" w:rsidRDefault="00C46A59" w:rsidP="00A328DF">
      <w:pPr>
        <w:pStyle w:val="IntroFeatureText"/>
        <w:rPr>
          <w:rFonts w:ascii="Tahoma" w:hAnsi="Tahoma" w:cs="Tahoma"/>
        </w:rPr>
      </w:pPr>
      <w:bookmarkStart w:id="0" w:name="_GoBack"/>
      <w:bookmarkEnd w:id="0"/>
    </w:p>
    <w:p w14:paraId="2787DE04" w14:textId="225D1732" w:rsidR="00A328DF" w:rsidRPr="00AE23A8" w:rsidRDefault="00A328DF" w:rsidP="00A328DF">
      <w:pPr>
        <w:pStyle w:val="BodyText"/>
        <w:rPr>
          <w:rFonts w:ascii="Tahoma" w:hAnsi="Tahoma" w:cs="Tahoma"/>
        </w:rPr>
      </w:pPr>
    </w:p>
    <w:p w14:paraId="684FA789" w14:textId="52DB32D2" w:rsidR="00A328DF" w:rsidRPr="00AE23A8" w:rsidRDefault="00A328DF" w:rsidP="00A328DF">
      <w:pPr>
        <w:pStyle w:val="BodyText"/>
        <w:rPr>
          <w:rFonts w:ascii="Tahoma" w:hAnsi="Tahoma" w:cs="Tahoma"/>
        </w:rPr>
      </w:pPr>
    </w:p>
    <w:p w14:paraId="3E398C63" w14:textId="40CB9399" w:rsidR="00A328DF" w:rsidRPr="00AE23A8" w:rsidRDefault="00A328DF" w:rsidP="00A328DF">
      <w:pPr>
        <w:pStyle w:val="BodyText"/>
        <w:rPr>
          <w:rFonts w:ascii="Tahoma" w:hAnsi="Tahoma" w:cs="Tahoma"/>
        </w:rPr>
      </w:pPr>
    </w:p>
    <w:p w14:paraId="5CEA220E" w14:textId="1D296C3F" w:rsidR="00A328DF" w:rsidRPr="00AE23A8" w:rsidRDefault="00A328DF" w:rsidP="00A328DF">
      <w:pPr>
        <w:pStyle w:val="BodyText"/>
        <w:rPr>
          <w:rFonts w:ascii="Tahoma" w:hAnsi="Tahoma" w:cs="Tahoma"/>
        </w:rPr>
      </w:pPr>
    </w:p>
    <w:p w14:paraId="1206D8FD" w14:textId="2BBF1F6E" w:rsidR="00A328DF" w:rsidRPr="00AE23A8" w:rsidRDefault="00A328DF" w:rsidP="00A328DF">
      <w:pPr>
        <w:pStyle w:val="BodyText"/>
        <w:rPr>
          <w:rFonts w:ascii="Tahoma" w:hAnsi="Tahoma" w:cs="Tahoma"/>
        </w:rPr>
      </w:pPr>
    </w:p>
    <w:p w14:paraId="70B4B389" w14:textId="7B1A4C99" w:rsidR="00A328DF" w:rsidRPr="00AE23A8" w:rsidRDefault="00A328DF" w:rsidP="00A328DF">
      <w:pPr>
        <w:pStyle w:val="BodyText"/>
        <w:rPr>
          <w:rFonts w:ascii="Tahoma" w:hAnsi="Tahoma" w:cs="Tahoma"/>
        </w:rPr>
      </w:pPr>
      <w:r w:rsidRPr="00AE23A8">
        <w:rPr>
          <w:rFonts w:ascii="Tahoma" w:hAnsi="Tahoma" w:cs="Tahoma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68B54A2" wp14:editId="3AF993E6">
            <wp:simplePos x="0" y="0"/>
            <wp:positionH relativeFrom="margin">
              <wp:align>left</wp:align>
            </wp:positionH>
            <wp:positionV relativeFrom="paragraph">
              <wp:posOffset>227330</wp:posOffset>
            </wp:positionV>
            <wp:extent cx="533400" cy="533400"/>
            <wp:effectExtent l="0" t="0" r="0" b="0"/>
            <wp:wrapSquare wrapText="bothSides"/>
            <wp:docPr id="13" name="Picture 13" descr="Translating and Interpreting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nslating and Interpreting Service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65BC4" w14:textId="42D02DC3" w:rsidR="00A328DF" w:rsidRPr="00AE23A8" w:rsidRDefault="00A328DF" w:rsidP="00A328DF">
      <w:pPr>
        <w:pStyle w:val="BodyText"/>
        <w:rPr>
          <w:rFonts w:ascii="Tahoma" w:hAnsi="Tahoma" w:cs="Tahoma"/>
          <w:sz w:val="24"/>
          <w:szCs w:val="24"/>
        </w:rPr>
      </w:pPr>
      <w:r w:rsidRPr="00AE23A8">
        <w:rPr>
          <w:rFonts w:ascii="Nirmala UI" w:hAnsi="Nirmala UI" w:cs="Nirmala UI"/>
          <w:sz w:val="24"/>
        </w:rPr>
        <w:t>ਜੇ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ਤੁਹਾਨੂੰ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ਸਹਾਇਤਾ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ਦੀ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ਲੋੜ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ਹੈ</w:t>
      </w:r>
      <w:r w:rsidRPr="00AE23A8">
        <w:rPr>
          <w:rFonts w:ascii="Tahoma" w:hAnsi="Tahoma" w:cs="Tahoma"/>
          <w:sz w:val="24"/>
        </w:rPr>
        <w:t xml:space="preserve">, </w:t>
      </w:r>
      <w:r w:rsidRPr="00AE23A8">
        <w:rPr>
          <w:rFonts w:ascii="Nirmala UI" w:hAnsi="Nirmala UI" w:cs="Nirmala UI"/>
          <w:sz w:val="24"/>
        </w:rPr>
        <w:t>ਤਾਂ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ਅਨੁਵਾਦ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ਅਤੇ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ਦੋਭਾਸ਼ੀਆ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ਸੇਵਾ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ਵਿੱਚ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ਮਦਦ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ਲਈ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ਕਿਰਪਾ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ਕਰਕੇ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ਅਨੁਵਾਦ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ਅਤੇ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ਦੋਭਾਸ਼ੀਆ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ਸੇਵਾ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Theme="majorHAnsi" w:hAnsiTheme="majorHAnsi" w:cstheme="majorHAnsi"/>
          <w:sz w:val="24"/>
        </w:rPr>
        <w:t>(TIS)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ਨਾਲ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ਸੰਪਰਕ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ਕਰੋ।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Theme="majorHAnsi" w:hAnsiTheme="majorHAnsi" w:cstheme="majorHAnsi"/>
          <w:sz w:val="24"/>
          <w:szCs w:val="24"/>
        </w:rPr>
        <w:t>TIS National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ਨਾਲ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Theme="majorHAnsi" w:hAnsiTheme="majorHAnsi" w:cstheme="majorHAnsi"/>
          <w:sz w:val="24"/>
        </w:rPr>
        <w:t>131 450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ਉੱਤੇ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ਸੰਪਰਕ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ਕਰੋ</w:t>
      </w:r>
      <w:r w:rsidRPr="00AE23A8">
        <w:rPr>
          <w:rFonts w:ascii="Tahoma" w:hAnsi="Tahoma" w:cs="Tahoma"/>
          <w:sz w:val="24"/>
        </w:rPr>
        <w:t xml:space="preserve"> (</w:t>
      </w:r>
      <w:r w:rsidRPr="00AE23A8">
        <w:rPr>
          <w:rFonts w:ascii="Nirmala UI" w:hAnsi="Nirmala UI" w:cs="Nirmala UI"/>
          <w:sz w:val="24"/>
        </w:rPr>
        <w:t>ਆਸਟ੍ਰੇਲੀਆ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ਦੇ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ਅੰਦਰ</w:t>
      </w:r>
      <w:r w:rsidRPr="00AE23A8">
        <w:rPr>
          <w:rFonts w:ascii="Tahoma" w:hAnsi="Tahoma" w:cs="Tahoma"/>
          <w:sz w:val="24"/>
        </w:rPr>
        <w:t xml:space="preserve">) </w:t>
      </w:r>
      <w:r w:rsidRPr="00AE23A8">
        <w:rPr>
          <w:rFonts w:ascii="Nirmala UI" w:hAnsi="Nirmala UI" w:cs="Nirmala UI"/>
          <w:sz w:val="24"/>
        </w:rPr>
        <w:t>ਜਾਂ</w:t>
      </w:r>
      <w:r w:rsidRPr="00AE23A8">
        <w:rPr>
          <w:rFonts w:ascii="Tahoma" w:hAnsi="Tahoma" w:cs="Tahoma"/>
          <w:sz w:val="24"/>
        </w:rPr>
        <w:t> </w:t>
      </w:r>
      <w:hyperlink r:id="rId16" w:history="1">
        <w:r w:rsidRPr="00AE23A8">
          <w:rPr>
            <w:rFonts w:asciiTheme="majorHAnsi" w:hAnsiTheme="majorHAnsi" w:cstheme="majorHAnsi"/>
            <w:sz w:val="24"/>
          </w:rPr>
          <w:t>www.tisnational.gov.au</w:t>
        </w:r>
      </w:hyperlink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ਉੱਤੇ</w:t>
      </w:r>
      <w:r w:rsidRPr="00AE23A8">
        <w:rPr>
          <w:rFonts w:ascii="Tahoma" w:hAnsi="Tahoma" w:cs="Tahoma"/>
          <w:sz w:val="24"/>
        </w:rPr>
        <w:t xml:space="preserve"> </w:t>
      </w:r>
      <w:r w:rsidRPr="00AE23A8">
        <w:rPr>
          <w:rFonts w:ascii="Nirmala UI" w:hAnsi="Nirmala UI" w:cs="Nirmala UI"/>
          <w:sz w:val="24"/>
        </w:rPr>
        <w:t>ਜਾਓ</w:t>
      </w:r>
    </w:p>
    <w:p w14:paraId="5FB1A366" w14:textId="77777777" w:rsidR="00A328DF" w:rsidRPr="00AE23A8" w:rsidRDefault="00A328DF" w:rsidP="00A328DF">
      <w:pPr>
        <w:pStyle w:val="BodyText"/>
        <w:rPr>
          <w:rFonts w:ascii="Tahoma" w:hAnsi="Tahoma" w:cs="Tahoma"/>
        </w:rPr>
      </w:pPr>
    </w:p>
    <w:sectPr w:rsidR="00A328DF" w:rsidRPr="00AE23A8" w:rsidSect="00DE028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6C720" w14:textId="77777777" w:rsidR="00A328DF" w:rsidRDefault="00A328DF">
      <w:r>
        <w:separator/>
      </w:r>
    </w:p>
    <w:p w14:paraId="08520EF7" w14:textId="77777777" w:rsidR="00A328DF" w:rsidRDefault="00A328DF"/>
    <w:p w14:paraId="4F14C26A" w14:textId="77777777" w:rsidR="00A328DF" w:rsidRDefault="00A328DF"/>
  </w:endnote>
  <w:endnote w:type="continuationSeparator" w:id="0">
    <w:p w14:paraId="64993C3B" w14:textId="77777777" w:rsidR="00A328DF" w:rsidRDefault="00A328DF">
      <w:r>
        <w:continuationSeparator/>
      </w:r>
    </w:p>
    <w:p w14:paraId="65A8886F" w14:textId="77777777" w:rsidR="00A328DF" w:rsidRDefault="00A328DF"/>
    <w:p w14:paraId="0D8704D6" w14:textId="77777777" w:rsidR="00A328DF" w:rsidRDefault="00A32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bi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A328DF" w14:paraId="68273DA1" w14:textId="77777777" w:rsidTr="00F66894">
      <w:trPr>
        <w:trHeight w:val="397"/>
      </w:trPr>
      <w:tc>
        <w:tcPr>
          <w:tcW w:w="340" w:type="dxa"/>
        </w:tcPr>
        <w:p w14:paraId="0C59360B" w14:textId="77777777" w:rsidR="00A328DF" w:rsidRPr="00D55628" w:rsidRDefault="00A328DF" w:rsidP="00DE028D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557AEEC7" w14:textId="77777777" w:rsidR="00A328DF" w:rsidRPr="00D55628" w:rsidRDefault="00A328DF" w:rsidP="00DE028D">
          <w:pPr>
            <w:pStyle w:val="FooterEven"/>
          </w:pPr>
        </w:p>
      </w:tc>
    </w:tr>
  </w:tbl>
  <w:p w14:paraId="44743490" w14:textId="77777777" w:rsidR="00A328DF" w:rsidRDefault="00A328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A328DF" w14:paraId="265D7126" w14:textId="77777777" w:rsidTr="00F66894">
      <w:trPr>
        <w:trHeight w:val="397"/>
      </w:trPr>
      <w:tc>
        <w:tcPr>
          <w:tcW w:w="9071" w:type="dxa"/>
        </w:tcPr>
        <w:p w14:paraId="660870AD" w14:textId="77777777" w:rsidR="00A328DF" w:rsidRPr="00CB1FB7" w:rsidRDefault="00A328DF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6CD79AE0" w14:textId="77777777" w:rsidR="00A328DF" w:rsidRPr="00D55628" w:rsidRDefault="00A328DF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t>3.</w:t>
          </w:r>
          <w:r w:rsidRPr="00D55628">
            <w:fldChar w:fldCharType="end"/>
          </w:r>
        </w:p>
      </w:tc>
    </w:tr>
  </w:tbl>
  <w:p w14:paraId="69CA7653" w14:textId="77777777" w:rsidR="00A328DF" w:rsidRDefault="00A328DF" w:rsidP="00DE028D">
    <w:pPr>
      <w:pStyle w:val="Footer"/>
    </w:pPr>
  </w:p>
  <w:p w14:paraId="172A3ED9" w14:textId="77777777" w:rsidR="00A328DF" w:rsidRPr="00DE028D" w:rsidRDefault="00A328DF" w:rsidP="00DE02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6BE9C" w14:textId="1653E281" w:rsidR="00A328DF" w:rsidRDefault="00A328DF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88960" behindDoc="1" locked="1" layoutInCell="1" allowOverlap="1" wp14:anchorId="4218643B" wp14:editId="3CC9FF8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6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2C5BCA10" wp14:editId="5863854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4445"/>
              <wp:wrapNone/>
              <wp:docPr id="55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723C8" w14:textId="77777777" w:rsidR="00A328DF" w:rsidRPr="009F69FA" w:rsidRDefault="00A328DF" w:rsidP="00213C82">
                          <w:pPr>
                            <w:pStyle w:val="xWeb"/>
                          </w:pPr>
                          <w:r>
                            <w:t>delwp.vic.gov.au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5BCA10" id="_x0000_t202" coordsize="21600,21600" o:spt="202" path="m,l,21600r21600,l21600,xe">
              <v:stroke joinstyle="miter"/>
              <v:path gradientshapeok="t" o:connecttype="rect"/>
            </v:shapetype>
            <v:shape id="WebAddress" o:spid="_x0000_s1026" type="#_x0000_t202" style="position:absolute;margin-left:0;margin-top:0;width:303pt;height:56.7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" filled="f" stroked="f" strokeweight=".5pt">
              <v:textbox inset="15mm">
                <w:txbxContent>
                  <w:p w14:paraId="0E9723C8" w14:textId="77777777" w:rsidR="00A328DF" w:rsidRPr="009F69FA" w:rsidRDefault="00A328DF" w:rsidP="00213C82">
                    <w:pPr>
                      <w:pStyle w:val="xWeb"/>
                    </w:pPr>
                    <w:r>
                      <w:rPr>
                        <w:lang w:val="pa-PA"/>
                        <w:rFonts/>
                      </w:rPr>
                      <w:t xml:space="preserve">delwp.vic.gov.au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7CFBE65A" wp14:editId="66C0FF6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6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23A8">
      <w:t>Punjabi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075E8D40" w14:textId="77777777" w:rsidTr="00F66894">
      <w:trPr>
        <w:trHeight w:val="397"/>
      </w:trPr>
      <w:tc>
        <w:tcPr>
          <w:tcW w:w="340" w:type="dxa"/>
        </w:tcPr>
        <w:p w14:paraId="6F008F29" w14:textId="77777777" w:rsidR="00DE028D" w:rsidRPr="00D55628" w:rsidRDefault="00DE028D" w:rsidP="00DE028D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AE23A8"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0381030C" w14:textId="77777777" w:rsidR="00DE028D" w:rsidRPr="00D55628" w:rsidRDefault="00DE028D" w:rsidP="00DE028D">
          <w:pPr>
            <w:pStyle w:val="FooterEven"/>
          </w:pPr>
        </w:p>
      </w:tc>
    </w:tr>
  </w:tbl>
  <w:p w14:paraId="515D71F8" w14:textId="77777777" w:rsidR="00DE028D" w:rsidRDefault="00DE028D">
    <w:pPr>
      <w:pStyle w:val="Footer"/>
    </w:pPr>
  </w:p>
  <w:p w14:paraId="440059B7" w14:textId="77777777" w:rsidR="00671160" w:rsidRDefault="0067116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F054D19" w14:textId="77777777" w:rsidTr="00F66894">
      <w:trPr>
        <w:trHeight w:val="397"/>
      </w:trPr>
      <w:tc>
        <w:tcPr>
          <w:tcW w:w="9071" w:type="dxa"/>
        </w:tcPr>
        <w:p w14:paraId="151743D4" w14:textId="77777777" w:rsidR="00DE028D" w:rsidRPr="00CB1FB7" w:rsidRDefault="00DE028D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3891DE2E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t>3.</w:t>
          </w:r>
          <w:r w:rsidRPr="00D55628">
            <w:fldChar w:fldCharType="end"/>
          </w:r>
        </w:p>
      </w:tc>
    </w:tr>
  </w:tbl>
  <w:p w14:paraId="196B8F60" w14:textId="77777777" w:rsidR="00DE028D" w:rsidRDefault="00DE028D" w:rsidP="00DE028D">
    <w:pPr>
      <w:pStyle w:val="Footer"/>
    </w:pPr>
  </w:p>
  <w:p w14:paraId="4E6820CE" w14:textId="77777777" w:rsidR="00DE028D" w:rsidRPr="00DE028D" w:rsidRDefault="00DE028D" w:rsidP="00DE028D">
    <w:pPr>
      <w:pStyle w:val="Footer"/>
    </w:pPr>
  </w:p>
  <w:p w14:paraId="4B91B954" w14:textId="77777777" w:rsidR="00671160" w:rsidRDefault="0067116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E79AB" w14:textId="77777777" w:rsidR="00E962AA" w:rsidRDefault="001044F8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80768" behindDoc="1" locked="1" layoutInCell="1" allowOverlap="1" wp14:anchorId="18C2F114" wp14:editId="09A752C7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68480" behindDoc="1" locked="1" layoutInCell="1" allowOverlap="1" wp14:anchorId="731F4CD8" wp14:editId="12D3EF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78F7DE3" wp14:editId="06DD5A6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4E55C" w14:textId="77777777" w:rsidR="00E962AA" w:rsidRPr="009F69FA" w:rsidRDefault="00E962AA" w:rsidP="00213C82">
                          <w:pPr>
                            <w:pStyle w:val="xWeb"/>
                          </w:pPr>
                          <w:r>
                            <w:t>delwp.vic.gov.au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8F7D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" filled="f" stroked="f" strokeweight=".5pt">
              <v:textbox inset="15mm">
                <w:txbxContent>
                  <w:p w14:paraId="1B74E55C" w14:textId="77777777" w:rsidR="00E962AA" w:rsidRPr="009F69FA" w:rsidRDefault="00E962AA" w:rsidP="00213C82">
                    <w:pPr>
                      <w:pStyle w:val="xWeb"/>
                    </w:pPr>
                    <w:r>
                      <w:rPr>
                        <w:lang w:val="pa-PA"/>
                        <w:rFonts/>
                      </w:rPr>
                      <w:t xml:space="preserve">delwp.vic.gov.au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74E24C07" wp14:editId="288B993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38D81" w14:textId="77777777" w:rsidR="00A328DF" w:rsidRPr="008F5280" w:rsidRDefault="00A328DF" w:rsidP="008F5280">
      <w:pPr>
        <w:pStyle w:val="FootnoteSeparator"/>
      </w:pPr>
    </w:p>
    <w:p w14:paraId="4FF87BB5" w14:textId="77777777" w:rsidR="00A328DF" w:rsidRDefault="00A328DF"/>
  </w:footnote>
  <w:footnote w:type="continuationSeparator" w:id="0">
    <w:p w14:paraId="6B2A4E02" w14:textId="77777777" w:rsidR="00A328DF" w:rsidRDefault="00A328DF" w:rsidP="008F5280">
      <w:pPr>
        <w:pStyle w:val="FootnoteSeparator"/>
      </w:pPr>
    </w:p>
    <w:p w14:paraId="50FF8841" w14:textId="77777777" w:rsidR="00A328DF" w:rsidRDefault="00A328DF"/>
    <w:p w14:paraId="761B043F" w14:textId="77777777" w:rsidR="00A328DF" w:rsidRDefault="00A328DF"/>
  </w:footnote>
  <w:footnote w:type="continuationNotice" w:id="1">
    <w:p w14:paraId="6CC63C1A" w14:textId="77777777" w:rsidR="00A328DF" w:rsidRDefault="00A328DF" w:rsidP="00D55628"/>
    <w:p w14:paraId="0BFCA596" w14:textId="77777777" w:rsidR="00A328DF" w:rsidRDefault="00A328DF"/>
    <w:p w14:paraId="766933F2" w14:textId="77777777" w:rsidR="00A328DF" w:rsidRDefault="00A328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328DF" w:rsidRPr="00F579ED" w14:paraId="76AFD49B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7446A53" w14:textId="77777777" w:rsidR="00A328DF" w:rsidRPr="00F579ED" w:rsidRDefault="00A328DF" w:rsidP="00DE028D">
          <w:pPr>
            <w:pStyle w:val="Header"/>
          </w:pPr>
          <w:fldSimple w:instr=" STYLEREF  Title  \* MERGEFORMAT ">
            <w:r>
              <w:t>Melbourne Airport Environs Overlay</w:t>
            </w:r>
          </w:fldSimple>
        </w:p>
      </w:tc>
    </w:tr>
  </w:tbl>
  <w:p w14:paraId="527C3212" w14:textId="77777777" w:rsidR="00A328DF" w:rsidRDefault="00A328DF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021E3F2A" wp14:editId="5D69DCC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0089955" id="Rectangle 31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41480382" wp14:editId="02BB5FB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2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B405FD" id="TriangleRight" o:spid="_x0000_s1026" style="position:absolute;margin-left:56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3d0A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9534F2F" wp14:editId="3C11B34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92A0442" id="TriangleLeft" o:spid="_x0000_s1026" style="position:absolute;margin-left:22.7pt;margin-top:22.7pt;width:6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LAmzd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0E17057B" wp14:editId="243A07F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3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F1E9DE3" id="Rectangle" o:spid="_x0000_s1026" style="position:absolute;margin-left:22.7pt;margin-top:22.7pt;width:1148.05pt;height:70.8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JRQszD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0199CECF" w14:textId="77777777" w:rsidR="00A328DF" w:rsidRPr="00DE028D" w:rsidRDefault="00A328DF" w:rsidP="00DE02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328DF" w:rsidRPr="00975ED3" w14:paraId="05CAC119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78343463" w14:textId="77777777" w:rsidR="00A328DF" w:rsidRPr="00975ED3" w:rsidRDefault="00A328DF" w:rsidP="00DE028D">
          <w:pPr>
            <w:pStyle w:val="Header"/>
          </w:pPr>
          <w:fldSimple w:instr=" STYLEREF  Title  \* MERGEFORMAT ">
            <w:r>
              <w:t>Main heading here over two lines (use shift+enter for a forced line break)</w:t>
            </w:r>
          </w:fldSimple>
        </w:p>
      </w:tc>
    </w:tr>
  </w:tbl>
  <w:p w14:paraId="4E5E8B5C" w14:textId="77777777" w:rsidR="00A328DF" w:rsidRDefault="00A328DF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6151599D" wp14:editId="08E7BAA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45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D16534D" id="Rectangle 45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jJ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JPYaMm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3CF11BC5" wp14:editId="08C332C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4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463A395" id="TriangleRight" o:spid="_x0000_s1026" style="position:absolute;margin-left:56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04717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437ED5F4" wp14:editId="73E2C23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47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C7B79C" id="TriangleLeft" o:spid="_x0000_s1026" style="position:absolute;margin-left:22.7pt;margin-top:22.7pt;width:6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NTq6wM0CAADHBgAADgAAAAAAAAAAAAAAAAAuAgAAZHJzL2Uyb0RvYy54&#10;bWxQSwECLQAUAAYACAAAACEA3BC+V98AAAAJAQAADwAAAAAAAAAAAAAAAAAnBQAAZHJzL2Rvd25y&#10;ZXYueG1sUEsFBgAAAAAEAAQA8wAAADMGAAAAAA=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D408F64" wp14:editId="10C9D52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48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50EDA5E" id="Rectangle" o:spid="_x0000_s1026" style="position:absolute;margin-left:22.7pt;margin-top:22.7pt;width:114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G4ox0j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1C1539DE" w14:textId="77777777" w:rsidR="00A328DF" w:rsidRPr="00DE028D" w:rsidRDefault="00A328DF" w:rsidP="00DE02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AA1F4" w14:textId="77777777" w:rsidR="00A328DF" w:rsidRPr="00E97294" w:rsidRDefault="00A328DF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2A03339A" wp14:editId="57DF6D2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C9C262A" id="Rectangle 49" o:spid="_x0000_s1026" style="position:absolute;margin-left:-29.95pt;margin-top:0;width:21.25pt;height:96.4pt;z-index:2516971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FQ8eQ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1" locked="0" layoutInCell="1" allowOverlap="1" wp14:anchorId="316AE1E2" wp14:editId="6C6872D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57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7E0A96D7" wp14:editId="7749B64E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6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61E3C672" wp14:editId="7A40E3D8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0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6CD3082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d1p97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2671CCE8" wp14:editId="76CEA86F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51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1D41688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" path="m,l669,1415,1339,,,xe" fillcolor="#c1a8c2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7120A774" wp14:editId="0CC4F42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2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DBF8050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fezQ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gAaH3s0CAADHBgAADgAAAAAAAAAAAAAAAAAuAgAAZHJzL2Uyb0RvYy54&#10;bWxQSwECLQAUAAYACAAAACEA3BC+V98AAAAJAQAADwAAAAAAAAAAAAAAAAAnBQAAZHJzL2Rvd25y&#10;ZXYueG1sUEsFBgAAAAAEAAQA8wAAADMGAAAAAA=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7AD7E62A" wp14:editId="47A5E3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54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FEBC3D9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BqIRiX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9BAE11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188B7958" w14:textId="4667A519" w:rsidR="00DE028D" w:rsidRPr="00975ED3" w:rsidRDefault="0022247C" w:rsidP="00DE028D">
          <w:pPr>
            <w:pStyle w:val="Header"/>
          </w:pPr>
          <w:fldSimple w:instr=" STYLEREF  Title  \* MERGEFORMAT ">
            <w:r w:rsidR="00AE23A8">
              <w:rPr>
                <w:noProof/>
              </w:rPr>
              <w:t>Melbourne Airport Environs Overlay</w:t>
            </w:r>
          </w:fldSimple>
        </w:p>
      </w:tc>
    </w:tr>
  </w:tbl>
  <w:p w14:paraId="5158F036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AA39355" wp14:editId="4057DFE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8F77FB" id="TriangleRight" o:spid="_x0000_s1026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63540FE" wp14:editId="440AF9D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E25880" id="TriangleLeft" o:spid="_x0000_s1026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4203F7D" wp14:editId="1430A50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95E3F30" id="Rectangle" o:spid="_x0000_s1026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5C0439CE" w14:textId="77777777" w:rsidR="00E962AA" w:rsidRPr="00DE028D" w:rsidRDefault="00E962AA" w:rsidP="00DE028D">
    <w:pPr>
      <w:pStyle w:val="Header"/>
    </w:pPr>
  </w:p>
  <w:p w14:paraId="74CF7AE3" w14:textId="77777777" w:rsidR="00671160" w:rsidRDefault="0067116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1BB61CC9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075A133" w14:textId="77777777" w:rsidR="00DE028D" w:rsidRPr="00975ED3" w:rsidRDefault="0022247C" w:rsidP="00DE028D">
          <w:pPr>
            <w:pStyle w:val="Header"/>
          </w:pPr>
          <w:fldSimple w:instr=" STYLEREF  Title  \* MERGEFORMAT ">
            <w:r w:rsidR="00A328DF">
              <w:t>Main heading here over two lines (use shift+enter for a forced line break)</w:t>
            </w:r>
          </w:fldSimple>
        </w:p>
      </w:tc>
    </w:tr>
  </w:tbl>
  <w:p w14:paraId="347B1D24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938F3A9" wp14:editId="08E8719D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F62D884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85B57FE" wp14:editId="434BA1C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133A5A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78B69AD" wp14:editId="4A61E5C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546BD50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7219CAE9" w14:textId="77777777" w:rsidR="00DE028D" w:rsidRPr="00DE028D" w:rsidRDefault="00DE028D" w:rsidP="00DE028D">
    <w:pPr>
      <w:pStyle w:val="Header"/>
    </w:pPr>
  </w:p>
  <w:p w14:paraId="3A8749CA" w14:textId="77777777" w:rsidR="00671160" w:rsidRDefault="0067116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8CE51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8B87AD4" wp14:editId="484CDCB3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47BB9605" wp14:editId="0277133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D29C156" wp14:editId="35EAC03C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05B3C1A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09DD8CED" wp14:editId="13740C62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5E2A153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c1a8c2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60BCC7D" wp14:editId="6DB0BCC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70B03A4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0476202" wp14:editId="3D87AB4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F9FB87E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F5B0F3DC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340"/>
        </w:tabs>
        <w:ind w:left="340" w:hanging="170"/>
      </w:pPr>
      <w:rPr>
        <w:rFonts w:ascii="Calbiri" w:hAnsi="Calbiri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642667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5EC4"/>
    <w:multiLevelType w:val="multilevel"/>
    <w:tmpl w:val="D320E96E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2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642667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0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31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28"/>
  </w:num>
  <w:num w:numId="10">
    <w:abstractNumId w:val="13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19"/>
  </w:num>
  <w:num w:numId="30">
    <w:abstractNumId w:val="29"/>
  </w:num>
  <w:num w:numId="31">
    <w:abstractNumId w:val="8"/>
  </w:num>
  <w:num w:numId="32">
    <w:abstractNumId w:val="26"/>
  </w:num>
  <w:num w:numId="33">
    <w:abstractNumId w:val="2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Planning"/>
    <w:docVar w:name="TOC" w:val="True"/>
    <w:docVar w:name="TOCNew" w:val="True"/>
    <w:docVar w:name="Version" w:val="3"/>
    <w:docVar w:name="WebAddress" w:val="False"/>
  </w:docVars>
  <w:rsids>
    <w:rsidRoot w:val="00A328DF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31E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20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AED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160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29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B5C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28DF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4B6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3A8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A2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12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443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0A1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324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6C9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0B4E02DE"/>
  <w15:docId w15:val="{F4F79353-F5DF-4F73-8DD5-02F88E2B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642667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642667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642667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642667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642667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642667" w:themeColor="text2"/>
        <w:bottom w:val="single" w:sz="8" w:space="0" w:color="642667" w:themeColor="text2"/>
        <w:insideH w:val="single" w:sz="8" w:space="0" w:color="642667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642667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FE9F0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642667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642667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642667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642667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642667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642667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642667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642667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642667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642667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642667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EFE9F0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FE9F0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642667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642667" w:themeColor="text2"/>
        <w:left w:val="single" w:sz="4" w:space="0" w:color="642667" w:themeColor="text2"/>
        <w:bottom w:val="single" w:sz="4" w:space="0" w:color="642667" w:themeColor="text2"/>
        <w:right w:val="single" w:sz="4" w:space="0" w:color="642667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2667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642667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A328DF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642667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642667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642667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642667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tisnational.gov.au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1.jpg@01D69253.519EC9B0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642667"/>
      </a:dk2>
      <a:lt2>
        <a:srgbClr val="EFE9F0"/>
      </a:lt2>
      <a:accent1>
        <a:srgbClr val="00B2A9"/>
      </a:accent1>
      <a:accent2>
        <a:srgbClr val="642667"/>
      </a:accent2>
      <a:accent3>
        <a:srgbClr val="201547"/>
      </a:accent3>
      <a:accent4>
        <a:srgbClr val="99E0DD"/>
      </a:accent4>
      <a:accent5>
        <a:srgbClr val="C1A8C2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D141-E457-4F60-B7D4-1ECAE7FD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1248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George Panagiotakakos (DELWP)</dc:creator>
  <cp:keywords/>
  <dc:description/>
  <cp:lastModifiedBy>Claire Mullins</cp:lastModifiedBy>
  <cp:revision>5</cp:revision>
  <cp:lastPrinted>2016-09-08T07:20:00Z</cp:lastPrinted>
  <dcterms:created xsi:type="dcterms:W3CDTF">2020-10-28T03:39:00Z</dcterms:created>
  <dcterms:modified xsi:type="dcterms:W3CDTF">2021-01-05T05:16:00Z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</Properties>
</file>